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DF" w:rsidRPr="00391555" w:rsidRDefault="00DC23DF" w:rsidP="00DC23DF">
      <w:pPr>
        <w:jc w:val="center"/>
        <w:rPr>
          <w:rFonts w:ascii="PT Astra Serif" w:hAnsi="PT Astra Serif"/>
          <w:sz w:val="28"/>
          <w:szCs w:val="28"/>
        </w:rPr>
      </w:pPr>
      <w:r w:rsidRPr="00391555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DC23DF" w:rsidRPr="00391555" w:rsidRDefault="00144655" w:rsidP="00DC23DF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DC23DF" w:rsidRPr="00391555" w:rsidRDefault="00DC23DF" w:rsidP="00DC23DF">
      <w:pPr>
        <w:rPr>
          <w:rFonts w:ascii="PT Astra Serif" w:hAnsi="PT Astra Serif"/>
          <w:sz w:val="28"/>
          <w:szCs w:val="28"/>
        </w:rPr>
      </w:pPr>
    </w:p>
    <w:p w:rsidR="00DC23DF" w:rsidRPr="00391555" w:rsidRDefault="00B47BC5" w:rsidP="00DC23D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A69ED">
        <w:rPr>
          <w:rFonts w:ascii="PT Astra Serif" w:hAnsi="PT Astra Serif"/>
          <w:sz w:val="28"/>
          <w:szCs w:val="28"/>
        </w:rPr>
        <w:t>9.04</w:t>
      </w:r>
      <w:r>
        <w:rPr>
          <w:rFonts w:ascii="PT Astra Serif" w:hAnsi="PT Astra Serif"/>
          <w:sz w:val="28"/>
          <w:szCs w:val="28"/>
        </w:rPr>
        <w:t>.2026</w:t>
      </w:r>
      <w:r w:rsidR="00DC23DF" w:rsidRPr="00391555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№</w:t>
      </w:r>
      <w:r>
        <w:rPr>
          <w:rFonts w:ascii="PT Astra Serif" w:hAnsi="PT Astra Serif"/>
          <w:sz w:val="28"/>
          <w:szCs w:val="28"/>
        </w:rPr>
        <w:t xml:space="preserve"> </w:t>
      </w:r>
      <w:r w:rsidR="006B00AF">
        <w:rPr>
          <w:rFonts w:ascii="PT Astra Serif" w:hAnsi="PT Astra Serif"/>
          <w:sz w:val="28"/>
          <w:szCs w:val="28"/>
        </w:rPr>
        <w:t>82</w:t>
      </w:r>
      <w:bookmarkStart w:id="0" w:name="_GoBack"/>
      <w:bookmarkEnd w:id="0"/>
    </w:p>
    <w:p w:rsidR="00DC23DF" w:rsidRPr="00391555" w:rsidRDefault="00DC23DF" w:rsidP="00DC23DF">
      <w:pPr>
        <w:rPr>
          <w:rFonts w:ascii="PT Astra Serif" w:hAnsi="PT Astra Serif"/>
          <w:sz w:val="28"/>
          <w:szCs w:val="28"/>
        </w:rPr>
      </w:pPr>
    </w:p>
    <w:p w:rsidR="00E760AE" w:rsidRPr="00E760AE" w:rsidRDefault="00E760AE" w:rsidP="00E760AE">
      <w:pPr>
        <w:tabs>
          <w:tab w:val="left" w:pos="4678"/>
        </w:tabs>
        <w:spacing w:after="200" w:line="240" w:lineRule="auto"/>
        <w:ind w:left="-142" w:right="-1"/>
        <w:contextualSpacing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E760AE">
        <w:rPr>
          <w:rFonts w:ascii="PT Astra Serif" w:eastAsia="Calibri" w:hAnsi="PT Astra Serif" w:cs="Times New Roman"/>
          <w:b/>
          <w:sz w:val="28"/>
          <w:szCs w:val="28"/>
        </w:rPr>
        <w:t xml:space="preserve">О внесении изменений в отдельные решения </w:t>
      </w:r>
    </w:p>
    <w:p w:rsidR="00E760AE" w:rsidRPr="00E760AE" w:rsidRDefault="00E760AE" w:rsidP="00E760AE">
      <w:pPr>
        <w:tabs>
          <w:tab w:val="left" w:pos="4678"/>
        </w:tabs>
        <w:spacing w:after="200" w:line="240" w:lineRule="auto"/>
        <w:ind w:left="-142" w:right="-1"/>
        <w:contextualSpacing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E760AE">
        <w:rPr>
          <w:rFonts w:ascii="PT Astra Serif" w:eastAsia="Calibri" w:hAnsi="PT Astra Serif" w:cs="Times New Roman"/>
          <w:b/>
          <w:sz w:val="28"/>
          <w:szCs w:val="28"/>
        </w:rPr>
        <w:t>Ульяновской Городской Думы</w:t>
      </w:r>
    </w:p>
    <w:p w:rsidR="00E760AE" w:rsidRPr="00E760AE" w:rsidRDefault="00E760AE" w:rsidP="00E760AE">
      <w:pPr>
        <w:tabs>
          <w:tab w:val="left" w:pos="8460"/>
        </w:tabs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E760AE" w:rsidRPr="00E760AE" w:rsidRDefault="00E760AE" w:rsidP="00E760AE">
      <w:pPr>
        <w:tabs>
          <w:tab w:val="left" w:pos="8460"/>
        </w:tabs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E760AE" w:rsidRPr="00E760AE" w:rsidRDefault="00E760AE" w:rsidP="00E760AE">
      <w:pPr>
        <w:tabs>
          <w:tab w:val="left" w:pos="8460"/>
        </w:tabs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E760AE" w:rsidRPr="00E760AE" w:rsidRDefault="00E760AE" w:rsidP="00E760AE">
      <w:pPr>
        <w:tabs>
          <w:tab w:val="left" w:pos="8460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760AE">
        <w:rPr>
          <w:rFonts w:ascii="PT Astra Serif" w:eastAsia="Calibri" w:hAnsi="PT Astra Serif" w:cs="Times New Roman"/>
          <w:sz w:val="28"/>
          <w:szCs w:val="28"/>
        </w:rPr>
        <w:t>В соответствии со статьями 139, 166, 167 Трудового кодекса Российской Федерации Ульяновская Городская Дума</w:t>
      </w:r>
    </w:p>
    <w:p w:rsidR="00E760AE" w:rsidRPr="00E760AE" w:rsidRDefault="00E760AE" w:rsidP="00E760AE">
      <w:pPr>
        <w:tabs>
          <w:tab w:val="left" w:pos="8460"/>
        </w:tabs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760AE">
        <w:rPr>
          <w:rFonts w:ascii="PT Astra Serif" w:eastAsia="Calibri" w:hAnsi="PT Astra Serif" w:cs="Times New Roman"/>
          <w:sz w:val="28"/>
          <w:szCs w:val="28"/>
        </w:rPr>
        <w:t>РЕШИЛА:</w:t>
      </w:r>
    </w:p>
    <w:p w:rsidR="00E760AE" w:rsidRPr="00E760AE" w:rsidRDefault="00E760AE" w:rsidP="00E760AE">
      <w:pPr>
        <w:tabs>
          <w:tab w:val="left" w:pos="8460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E760AE" w:rsidRPr="00E760AE" w:rsidRDefault="00E760AE" w:rsidP="00E760AE">
      <w:pPr>
        <w:tabs>
          <w:tab w:val="left" w:pos="8460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760AE">
        <w:rPr>
          <w:rFonts w:ascii="PT Astra Serif" w:eastAsia="Calibri" w:hAnsi="PT Astra Serif" w:cs="Times New Roman"/>
          <w:bCs/>
          <w:sz w:val="28"/>
          <w:szCs w:val="28"/>
        </w:rPr>
        <w:t xml:space="preserve">1. </w:t>
      </w:r>
      <w:r w:rsidRPr="00E760AE">
        <w:rPr>
          <w:rFonts w:ascii="PT Astra Serif" w:eastAsia="Calibri" w:hAnsi="PT Astra Serif" w:cs="Times New Roman"/>
          <w:sz w:val="28"/>
          <w:szCs w:val="28"/>
        </w:rPr>
        <w:t xml:space="preserve">Внести в пункт 4.5 приложения к решению Ульяновской Городской Думы от 30.05.2007 № 63 «Об утверждении Положения о размерах и условиях оплаты труда работников органов местного самоуправления в муниципальном образовании «город Ульяновск», не являющихся муниципальными служащими» изменение, дополнив его предложением следующего содержания: «В фактически отработанное время включается период нахождения работника </w:t>
      </w:r>
      <w:r w:rsidRPr="00E760AE">
        <w:rPr>
          <w:rFonts w:ascii="PT Astra Serif" w:eastAsia="Calibri" w:hAnsi="PT Astra Serif" w:cs="Times New Roman"/>
          <w:sz w:val="28"/>
          <w:szCs w:val="28"/>
        </w:rPr>
        <w:br/>
        <w:t>в служебной командировке.».</w:t>
      </w:r>
    </w:p>
    <w:p w:rsidR="00E760AE" w:rsidRPr="00E760AE" w:rsidRDefault="00E760AE" w:rsidP="00E760AE">
      <w:pPr>
        <w:tabs>
          <w:tab w:val="left" w:pos="8460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760AE">
        <w:rPr>
          <w:rFonts w:ascii="PT Astra Serif" w:eastAsia="Calibri" w:hAnsi="PT Astra Serif" w:cs="Times New Roman"/>
          <w:sz w:val="28"/>
          <w:szCs w:val="28"/>
        </w:rPr>
        <w:t xml:space="preserve">2. Внести в приложение к решению Ульяновской Городской Думы </w:t>
      </w:r>
      <w:r w:rsidRPr="00E760AE">
        <w:rPr>
          <w:rFonts w:ascii="PT Astra Serif" w:eastAsia="Calibri" w:hAnsi="PT Astra Serif" w:cs="Times New Roman"/>
          <w:sz w:val="28"/>
          <w:szCs w:val="28"/>
        </w:rPr>
        <w:br/>
        <w:t>от 28.11.2007 № 142 «Об утверждении «Положения о единовременном поощрении муниципальных служащих в муниципальном образовании «город Ульяновск» следующие изменения:</w:t>
      </w:r>
    </w:p>
    <w:p w:rsidR="00E760AE" w:rsidRPr="00E760AE" w:rsidRDefault="00E760AE" w:rsidP="00E760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60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наименование статьи 1 изложить в следующей редакции: </w:t>
      </w:r>
    </w:p>
    <w:p w:rsidR="00E760AE" w:rsidRPr="00E760AE" w:rsidRDefault="00E760AE" w:rsidP="00E760AE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60AE">
        <w:rPr>
          <w:rFonts w:ascii="PT Astra Serif" w:eastAsia="Times New Roman" w:hAnsi="PT Astra Serif" w:cs="Times New Roman"/>
          <w:sz w:val="28"/>
          <w:szCs w:val="28"/>
          <w:lang w:eastAsia="ru-RU"/>
        </w:rPr>
        <w:t>«Статья 1. Общие положения»;</w:t>
      </w:r>
    </w:p>
    <w:p w:rsidR="00E760AE" w:rsidRPr="00E760AE" w:rsidRDefault="00E760AE" w:rsidP="00E760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60AE">
        <w:rPr>
          <w:rFonts w:ascii="PT Astra Serif" w:eastAsia="Times New Roman" w:hAnsi="PT Astra Serif" w:cs="Times New Roman"/>
          <w:sz w:val="28"/>
          <w:szCs w:val="28"/>
          <w:lang w:eastAsia="ru-RU"/>
        </w:rPr>
        <w:t>2) в статье 2:</w:t>
      </w:r>
    </w:p>
    <w:p w:rsidR="00E760AE" w:rsidRPr="00E760AE" w:rsidRDefault="00E760AE" w:rsidP="00E760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60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а) наименование изложить в следующей редакции: </w:t>
      </w:r>
    </w:p>
    <w:p w:rsidR="00E760AE" w:rsidRPr="00E760AE" w:rsidRDefault="00E760AE" w:rsidP="00E760AE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60AE">
        <w:rPr>
          <w:rFonts w:ascii="PT Astra Serif" w:eastAsia="Times New Roman" w:hAnsi="PT Astra Serif" w:cs="Times New Roman"/>
          <w:sz w:val="28"/>
          <w:szCs w:val="28"/>
          <w:lang w:eastAsia="ru-RU"/>
        </w:rPr>
        <w:t>«Статья 2. Виды, размеры и порядок выплаты</w:t>
      </w:r>
    </w:p>
    <w:p w:rsidR="00E760AE" w:rsidRPr="00E760AE" w:rsidRDefault="00E760AE" w:rsidP="00E760AE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60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единовременных поощрений»;</w:t>
      </w:r>
    </w:p>
    <w:p w:rsidR="00E760AE" w:rsidRPr="00E760AE" w:rsidRDefault="00E760AE" w:rsidP="00E760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60AE">
        <w:rPr>
          <w:rFonts w:ascii="PT Astra Serif" w:eastAsia="Times New Roman" w:hAnsi="PT Astra Serif" w:cs="Times New Roman"/>
          <w:sz w:val="28"/>
          <w:szCs w:val="28"/>
          <w:lang w:eastAsia="ru-RU"/>
        </w:rPr>
        <w:t>б) пункт 6 части 2.1 дополнить предложением следующего содержания: «В фактически отработанное время включается период нахождения муниципального служащего в служебной командировке.»;</w:t>
      </w:r>
    </w:p>
    <w:p w:rsidR="00E760AE" w:rsidRPr="00E760AE" w:rsidRDefault="00E760AE" w:rsidP="00E760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60AE">
        <w:rPr>
          <w:rFonts w:ascii="PT Astra Serif" w:eastAsia="Times New Roman" w:hAnsi="PT Astra Serif" w:cs="Times New Roman"/>
          <w:sz w:val="28"/>
          <w:szCs w:val="28"/>
          <w:lang w:eastAsia="ru-RU"/>
        </w:rPr>
        <w:t>в) в части 2.2.5 слова «пункта 2.2.3» заменить словами «части 2.2.3 настоящей статьи»;</w:t>
      </w:r>
    </w:p>
    <w:p w:rsidR="00E760AE" w:rsidRPr="00E760AE" w:rsidRDefault="00E760AE" w:rsidP="00E760AE">
      <w:pPr>
        <w:spacing w:after="0" w:line="288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60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г) абзац первый части </w:t>
      </w:r>
      <w:r w:rsidRPr="00E760A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2.4 </w:t>
      </w:r>
      <w:r w:rsidRPr="00E760AE">
        <w:rPr>
          <w:rFonts w:ascii="PT Astra Serif" w:eastAsia="Times New Roman" w:hAnsi="PT Astra Serif" w:cs="Times New Roman"/>
          <w:sz w:val="28"/>
          <w:szCs w:val="28"/>
          <w:lang w:eastAsia="ru-RU"/>
        </w:rPr>
        <w:t>после слов «отработанное время» дополнить словами «, в том числе за период нахождения их в служебной командировке,».</w:t>
      </w:r>
    </w:p>
    <w:p w:rsidR="00E760AE" w:rsidRPr="00E760AE" w:rsidRDefault="00E760AE" w:rsidP="00E760AE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E760AE">
        <w:rPr>
          <w:rFonts w:ascii="PT Astra Serif" w:eastAsia="Calibri" w:hAnsi="PT Astra Serif" w:cs="Times New Roman"/>
          <w:bCs/>
          <w:sz w:val="28"/>
          <w:szCs w:val="28"/>
        </w:rPr>
        <w:t xml:space="preserve">3. </w:t>
      </w:r>
      <w:r w:rsidRPr="00E760AE">
        <w:rPr>
          <w:rFonts w:ascii="PT Astra Serif" w:eastAsia="Calibri" w:hAnsi="PT Astra Serif" w:cs="Arial"/>
          <w:color w:val="000000"/>
          <w:sz w:val="28"/>
          <w:szCs w:val="28"/>
        </w:rPr>
        <w:t>Настоящее решение вступает в силу со дня его официального опубликования в сетевом издании «Ульяновск сегодня. Официальный портал города Ульяновска» (ultoday73.ru).</w:t>
      </w:r>
    </w:p>
    <w:p w:rsidR="00E760AE" w:rsidRPr="00E760AE" w:rsidRDefault="00E760AE" w:rsidP="00E760AE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both"/>
        <w:rPr>
          <w:rFonts w:ascii="PT Astra Serif" w:eastAsia="Calibri" w:hAnsi="PT Astra Serif" w:cs="Times New Roman"/>
          <w:b/>
          <w:bCs/>
          <w:sz w:val="28"/>
          <w:szCs w:val="28"/>
        </w:rPr>
      </w:pPr>
    </w:p>
    <w:p w:rsidR="00E760AE" w:rsidRPr="00E760AE" w:rsidRDefault="00E760AE" w:rsidP="00E760AE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both"/>
        <w:rPr>
          <w:rFonts w:ascii="PT Astra Serif" w:eastAsia="Calibri" w:hAnsi="PT Astra Serif" w:cs="Times New Roman"/>
          <w:b/>
          <w:bCs/>
          <w:sz w:val="28"/>
          <w:szCs w:val="28"/>
        </w:rPr>
      </w:pPr>
      <w:r w:rsidRPr="00E760AE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Глава города Ульяновска                                                                </w:t>
      </w:r>
      <w:proofErr w:type="spellStart"/>
      <w:r w:rsidRPr="00E760AE">
        <w:rPr>
          <w:rFonts w:ascii="PT Astra Serif" w:eastAsia="Calibri" w:hAnsi="PT Astra Serif" w:cs="Times New Roman"/>
          <w:b/>
          <w:bCs/>
          <w:sz w:val="28"/>
          <w:szCs w:val="28"/>
        </w:rPr>
        <w:t>А.Е.Болдакин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6692"/>
        <w:gridCol w:w="2946"/>
      </w:tblGrid>
      <w:tr w:rsidR="00E760AE" w:rsidRPr="00E760AE" w:rsidTr="00CC7D8E">
        <w:tc>
          <w:tcPr>
            <w:tcW w:w="7078" w:type="dxa"/>
          </w:tcPr>
          <w:p w:rsidR="00E760AE" w:rsidRPr="00E760AE" w:rsidRDefault="00E760AE" w:rsidP="00E760AE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2492" w:type="dxa"/>
          </w:tcPr>
          <w:p w:rsidR="00E760AE" w:rsidRPr="00E760AE" w:rsidRDefault="00E760AE" w:rsidP="00E760AE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</w:p>
        </w:tc>
      </w:tr>
      <w:tr w:rsidR="00E760AE" w:rsidRPr="00E760AE" w:rsidTr="00CC7D8E">
        <w:tc>
          <w:tcPr>
            <w:tcW w:w="7078" w:type="dxa"/>
          </w:tcPr>
          <w:p w:rsidR="00E760AE" w:rsidRPr="00E760AE" w:rsidRDefault="00E760AE" w:rsidP="00E760A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  <w:r w:rsidRPr="00E760AE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 xml:space="preserve">Председатель Ульяновской </w:t>
            </w:r>
          </w:p>
          <w:p w:rsidR="00E760AE" w:rsidRPr="00E760AE" w:rsidRDefault="00E760AE" w:rsidP="00E760AE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  <w:r w:rsidRPr="00E760AE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 xml:space="preserve">Городской Думы                                                                                                  </w:t>
            </w:r>
          </w:p>
        </w:tc>
        <w:tc>
          <w:tcPr>
            <w:tcW w:w="2492" w:type="dxa"/>
          </w:tcPr>
          <w:p w:rsidR="00E760AE" w:rsidRPr="00E760AE" w:rsidRDefault="00E760AE" w:rsidP="00E760AE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</w:p>
          <w:p w:rsidR="00E760AE" w:rsidRPr="00E760AE" w:rsidRDefault="00E760AE" w:rsidP="00D16E7C">
            <w:pPr>
              <w:spacing w:after="0" w:line="240" w:lineRule="auto"/>
              <w:ind w:left="858"/>
              <w:jc w:val="both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  <w:proofErr w:type="spellStart"/>
            <w:r w:rsidRPr="00E760AE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>И.В.Ножечкин</w:t>
            </w:r>
            <w:proofErr w:type="spellEnd"/>
          </w:p>
        </w:tc>
      </w:tr>
    </w:tbl>
    <w:p w:rsidR="00EE3D66" w:rsidRPr="00391555" w:rsidRDefault="00EE3D66" w:rsidP="00E760A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sectPr w:rsidR="00EE3D66" w:rsidRPr="00391555" w:rsidSect="00E760AE">
      <w:headerReference w:type="default" r:id="rId8"/>
      <w:pgSz w:w="11906" w:h="16838" w:code="9"/>
      <w:pgMar w:top="567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1DE" w:rsidRDefault="00F671DE" w:rsidP="006F4F86">
      <w:pPr>
        <w:spacing w:after="0" w:line="240" w:lineRule="auto"/>
      </w:pPr>
      <w:r>
        <w:separator/>
      </w:r>
    </w:p>
  </w:endnote>
  <w:endnote w:type="continuationSeparator" w:id="0">
    <w:p w:rsidR="00F671DE" w:rsidRDefault="00F671DE" w:rsidP="006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1DE" w:rsidRDefault="00F671DE" w:rsidP="006F4F86">
      <w:pPr>
        <w:spacing w:after="0" w:line="240" w:lineRule="auto"/>
      </w:pPr>
      <w:r>
        <w:separator/>
      </w:r>
    </w:p>
  </w:footnote>
  <w:footnote w:type="continuationSeparator" w:id="0">
    <w:p w:rsidR="00F671DE" w:rsidRDefault="00F671DE" w:rsidP="006F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171361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F4F86" w:rsidRPr="006F4F86" w:rsidRDefault="000631C8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6F4F86">
          <w:rPr>
            <w:rFonts w:ascii="PT Astra Serif" w:hAnsi="PT Astra Serif"/>
            <w:sz w:val="28"/>
            <w:szCs w:val="28"/>
          </w:rPr>
          <w:fldChar w:fldCharType="begin"/>
        </w:r>
        <w:r w:rsidR="006F4F86" w:rsidRPr="006F4F8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F4F86">
          <w:rPr>
            <w:rFonts w:ascii="PT Astra Serif" w:hAnsi="PT Astra Serif"/>
            <w:sz w:val="28"/>
            <w:szCs w:val="28"/>
          </w:rPr>
          <w:fldChar w:fldCharType="separate"/>
        </w:r>
        <w:r w:rsidR="00D16E7C">
          <w:rPr>
            <w:rFonts w:ascii="PT Astra Serif" w:hAnsi="PT Astra Serif"/>
            <w:noProof/>
            <w:sz w:val="28"/>
            <w:szCs w:val="28"/>
          </w:rPr>
          <w:t>2</w:t>
        </w:r>
        <w:r w:rsidRPr="006F4F8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F4F86" w:rsidRDefault="006F4F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2" w15:restartNumberingAfterBreak="0">
    <w:nsid w:val="00000003"/>
    <w:multiLevelType w:val="multilevel"/>
    <w:tmpl w:val="00000002"/>
    <w:lvl w:ilvl="0">
      <w:start w:val="3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.%2."/>
      <w:lvlJc w:val="left"/>
    </w:lvl>
    <w:lvl w:ilvl="2">
      <w:start w:val="5"/>
      <w:numFmt w:val="decimal"/>
      <w:lvlText w:val="%1.%2."/>
      <w:lvlJc w:val="left"/>
    </w:lvl>
    <w:lvl w:ilvl="3">
      <w:start w:val="5"/>
      <w:numFmt w:val="decimal"/>
      <w:lvlText w:val="%1.%2."/>
      <w:lvlJc w:val="left"/>
    </w:lvl>
    <w:lvl w:ilvl="4">
      <w:start w:val="5"/>
      <w:numFmt w:val="decimal"/>
      <w:lvlText w:val="%1.%2."/>
      <w:lvlJc w:val="left"/>
    </w:lvl>
    <w:lvl w:ilvl="5">
      <w:start w:val="5"/>
      <w:numFmt w:val="decimal"/>
      <w:lvlText w:val="%1.%2."/>
      <w:lvlJc w:val="left"/>
    </w:lvl>
    <w:lvl w:ilvl="6">
      <w:start w:val="5"/>
      <w:numFmt w:val="decimal"/>
      <w:lvlText w:val="%1.%2."/>
      <w:lvlJc w:val="left"/>
    </w:lvl>
    <w:lvl w:ilvl="7">
      <w:start w:val="5"/>
      <w:numFmt w:val="decimal"/>
      <w:lvlText w:val="%1.%2."/>
      <w:lvlJc w:val="left"/>
    </w:lvl>
    <w:lvl w:ilvl="8">
      <w:start w:val="5"/>
      <w:numFmt w:val="decimal"/>
      <w:lvlText w:val="%1.%2."/>
      <w:lvlJc w:val="left"/>
    </w:lvl>
  </w:abstractNum>
  <w:abstractNum w:abstractNumId="3" w15:restartNumberingAfterBreak="0">
    <w:nsid w:val="03F4641E"/>
    <w:multiLevelType w:val="hybridMultilevel"/>
    <w:tmpl w:val="27D09B18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 w15:restartNumberingAfterBreak="0">
    <w:nsid w:val="05891BD4"/>
    <w:multiLevelType w:val="hybridMultilevel"/>
    <w:tmpl w:val="9C06254A"/>
    <w:lvl w:ilvl="0" w:tplc="DB84111C">
      <w:start w:val="1"/>
      <w:numFmt w:val="decimal"/>
      <w:lvlText w:val="%1."/>
      <w:lvlJc w:val="left"/>
      <w:pPr>
        <w:tabs>
          <w:tab w:val="num" w:pos="1858"/>
        </w:tabs>
        <w:ind w:left="185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5" w15:restartNumberingAfterBreak="0">
    <w:nsid w:val="07380F66"/>
    <w:multiLevelType w:val="multilevel"/>
    <w:tmpl w:val="F54A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B14D5"/>
    <w:multiLevelType w:val="hybridMultilevel"/>
    <w:tmpl w:val="EC123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AFA5C60"/>
    <w:multiLevelType w:val="multilevel"/>
    <w:tmpl w:val="27DA32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3C100CD"/>
    <w:multiLevelType w:val="hybridMultilevel"/>
    <w:tmpl w:val="ACFA7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D675F"/>
    <w:multiLevelType w:val="hybridMultilevel"/>
    <w:tmpl w:val="C7FED462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18BD2F45"/>
    <w:multiLevelType w:val="hybridMultilevel"/>
    <w:tmpl w:val="40A8FADC"/>
    <w:lvl w:ilvl="0" w:tplc="0419000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16"/>
        </w:tabs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6"/>
        </w:tabs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6"/>
        </w:tabs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22BC34C4"/>
    <w:multiLevelType w:val="multilevel"/>
    <w:tmpl w:val="E64C9132"/>
    <w:lvl w:ilvl="0">
      <w:start w:val="26"/>
      <w:numFmt w:val="decimal"/>
      <w:lvlText w:val="%1"/>
      <w:lvlJc w:val="left"/>
      <w:pPr>
        <w:tabs>
          <w:tab w:val="num" w:pos="7788"/>
        </w:tabs>
        <w:ind w:left="7788" w:hanging="7788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7968"/>
        </w:tabs>
        <w:ind w:left="7968" w:hanging="7788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8148"/>
        </w:tabs>
        <w:ind w:left="8148" w:hanging="778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28"/>
        </w:tabs>
        <w:ind w:left="8328" w:hanging="778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08"/>
        </w:tabs>
        <w:ind w:left="8508" w:hanging="778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88"/>
        </w:tabs>
        <w:ind w:left="8688" w:hanging="77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868"/>
        </w:tabs>
        <w:ind w:left="8868" w:hanging="77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8"/>
        </w:tabs>
        <w:ind w:left="9048" w:hanging="77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28"/>
        </w:tabs>
        <w:ind w:left="9228" w:hanging="7788"/>
      </w:pPr>
      <w:rPr>
        <w:rFonts w:hint="default"/>
      </w:rPr>
    </w:lvl>
  </w:abstractNum>
  <w:abstractNum w:abstractNumId="13" w15:restartNumberingAfterBreak="0">
    <w:nsid w:val="367B3BFA"/>
    <w:multiLevelType w:val="hybridMultilevel"/>
    <w:tmpl w:val="1DE41D88"/>
    <w:lvl w:ilvl="0" w:tplc="64B613B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8F2B740">
      <w:numFmt w:val="none"/>
      <w:lvlText w:val=""/>
      <w:lvlJc w:val="left"/>
      <w:pPr>
        <w:tabs>
          <w:tab w:val="num" w:pos="360"/>
        </w:tabs>
      </w:pPr>
    </w:lvl>
    <w:lvl w:ilvl="2" w:tplc="8410F558">
      <w:numFmt w:val="none"/>
      <w:lvlText w:val=""/>
      <w:lvlJc w:val="left"/>
      <w:pPr>
        <w:tabs>
          <w:tab w:val="num" w:pos="360"/>
        </w:tabs>
      </w:pPr>
    </w:lvl>
    <w:lvl w:ilvl="3" w:tplc="E77AD30E">
      <w:numFmt w:val="none"/>
      <w:lvlText w:val=""/>
      <w:lvlJc w:val="left"/>
      <w:pPr>
        <w:tabs>
          <w:tab w:val="num" w:pos="360"/>
        </w:tabs>
      </w:pPr>
    </w:lvl>
    <w:lvl w:ilvl="4" w:tplc="74F663DA">
      <w:numFmt w:val="none"/>
      <w:lvlText w:val=""/>
      <w:lvlJc w:val="left"/>
      <w:pPr>
        <w:tabs>
          <w:tab w:val="num" w:pos="360"/>
        </w:tabs>
      </w:pPr>
    </w:lvl>
    <w:lvl w:ilvl="5" w:tplc="42CE58C6">
      <w:numFmt w:val="none"/>
      <w:lvlText w:val=""/>
      <w:lvlJc w:val="left"/>
      <w:pPr>
        <w:tabs>
          <w:tab w:val="num" w:pos="360"/>
        </w:tabs>
      </w:pPr>
    </w:lvl>
    <w:lvl w:ilvl="6" w:tplc="105293C4">
      <w:numFmt w:val="none"/>
      <w:lvlText w:val=""/>
      <w:lvlJc w:val="left"/>
      <w:pPr>
        <w:tabs>
          <w:tab w:val="num" w:pos="360"/>
        </w:tabs>
      </w:pPr>
    </w:lvl>
    <w:lvl w:ilvl="7" w:tplc="541ADE1A">
      <w:numFmt w:val="none"/>
      <w:lvlText w:val=""/>
      <w:lvlJc w:val="left"/>
      <w:pPr>
        <w:tabs>
          <w:tab w:val="num" w:pos="360"/>
        </w:tabs>
      </w:pPr>
    </w:lvl>
    <w:lvl w:ilvl="8" w:tplc="1F28B7E2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6CC71CE"/>
    <w:multiLevelType w:val="hybridMultilevel"/>
    <w:tmpl w:val="CBF2B86E"/>
    <w:lvl w:ilvl="0" w:tplc="C436BED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CFB2604C">
      <w:numFmt w:val="none"/>
      <w:lvlText w:val=""/>
      <w:lvlJc w:val="left"/>
      <w:pPr>
        <w:tabs>
          <w:tab w:val="num" w:pos="360"/>
        </w:tabs>
      </w:pPr>
    </w:lvl>
    <w:lvl w:ilvl="2" w:tplc="BD1A2C3A">
      <w:numFmt w:val="none"/>
      <w:lvlText w:val=""/>
      <w:lvlJc w:val="left"/>
      <w:pPr>
        <w:tabs>
          <w:tab w:val="num" w:pos="360"/>
        </w:tabs>
      </w:pPr>
    </w:lvl>
    <w:lvl w:ilvl="3" w:tplc="1A6625D4">
      <w:numFmt w:val="none"/>
      <w:lvlText w:val=""/>
      <w:lvlJc w:val="left"/>
      <w:pPr>
        <w:tabs>
          <w:tab w:val="num" w:pos="360"/>
        </w:tabs>
      </w:pPr>
    </w:lvl>
    <w:lvl w:ilvl="4" w:tplc="B838BE6C">
      <w:numFmt w:val="none"/>
      <w:lvlText w:val=""/>
      <w:lvlJc w:val="left"/>
      <w:pPr>
        <w:tabs>
          <w:tab w:val="num" w:pos="360"/>
        </w:tabs>
      </w:pPr>
    </w:lvl>
    <w:lvl w:ilvl="5" w:tplc="D388AED8">
      <w:numFmt w:val="none"/>
      <w:lvlText w:val=""/>
      <w:lvlJc w:val="left"/>
      <w:pPr>
        <w:tabs>
          <w:tab w:val="num" w:pos="360"/>
        </w:tabs>
      </w:pPr>
    </w:lvl>
    <w:lvl w:ilvl="6" w:tplc="462C8878">
      <w:numFmt w:val="none"/>
      <w:lvlText w:val=""/>
      <w:lvlJc w:val="left"/>
      <w:pPr>
        <w:tabs>
          <w:tab w:val="num" w:pos="360"/>
        </w:tabs>
      </w:pPr>
    </w:lvl>
    <w:lvl w:ilvl="7" w:tplc="D6E22CBE">
      <w:numFmt w:val="none"/>
      <w:lvlText w:val=""/>
      <w:lvlJc w:val="left"/>
      <w:pPr>
        <w:tabs>
          <w:tab w:val="num" w:pos="360"/>
        </w:tabs>
      </w:pPr>
    </w:lvl>
    <w:lvl w:ilvl="8" w:tplc="BAE8FB7C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9D72FA1"/>
    <w:multiLevelType w:val="hybridMultilevel"/>
    <w:tmpl w:val="E30604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B508D"/>
    <w:multiLevelType w:val="hybridMultilevel"/>
    <w:tmpl w:val="158C00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E1A4B"/>
    <w:multiLevelType w:val="multilevel"/>
    <w:tmpl w:val="11AEC2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18" w15:restartNumberingAfterBreak="0">
    <w:nsid w:val="413B29E5"/>
    <w:multiLevelType w:val="multilevel"/>
    <w:tmpl w:val="CF5C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D195E"/>
    <w:multiLevelType w:val="hybridMultilevel"/>
    <w:tmpl w:val="D312024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63325"/>
    <w:multiLevelType w:val="multilevel"/>
    <w:tmpl w:val="6A7EF0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8C3D20"/>
    <w:multiLevelType w:val="hybridMultilevel"/>
    <w:tmpl w:val="64FA5C9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F3E7F"/>
    <w:multiLevelType w:val="hybridMultilevel"/>
    <w:tmpl w:val="962E109A"/>
    <w:lvl w:ilvl="0" w:tplc="C9C8B24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3" w15:restartNumberingAfterBreak="0">
    <w:nsid w:val="53273812"/>
    <w:multiLevelType w:val="hybridMultilevel"/>
    <w:tmpl w:val="6D9EC212"/>
    <w:lvl w:ilvl="0" w:tplc="ED8E088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9A3305"/>
    <w:multiLevelType w:val="hybridMultilevel"/>
    <w:tmpl w:val="C466F356"/>
    <w:lvl w:ilvl="0" w:tplc="0882B882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BB751F7"/>
    <w:multiLevelType w:val="hybridMultilevel"/>
    <w:tmpl w:val="4E5C979A"/>
    <w:lvl w:ilvl="0" w:tplc="0419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26" w15:restartNumberingAfterBreak="0">
    <w:nsid w:val="5DB24159"/>
    <w:multiLevelType w:val="hybridMultilevel"/>
    <w:tmpl w:val="691E3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B153D"/>
    <w:multiLevelType w:val="hybridMultilevel"/>
    <w:tmpl w:val="37422B90"/>
    <w:lvl w:ilvl="0" w:tplc="7FA20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DA6702">
      <w:numFmt w:val="none"/>
      <w:lvlText w:val=""/>
      <w:lvlJc w:val="left"/>
      <w:pPr>
        <w:tabs>
          <w:tab w:val="num" w:pos="360"/>
        </w:tabs>
      </w:pPr>
    </w:lvl>
    <w:lvl w:ilvl="2" w:tplc="53B005CE">
      <w:numFmt w:val="none"/>
      <w:lvlText w:val=""/>
      <w:lvlJc w:val="left"/>
      <w:pPr>
        <w:tabs>
          <w:tab w:val="num" w:pos="360"/>
        </w:tabs>
      </w:pPr>
    </w:lvl>
    <w:lvl w:ilvl="3" w:tplc="FECA186E">
      <w:numFmt w:val="none"/>
      <w:lvlText w:val=""/>
      <w:lvlJc w:val="left"/>
      <w:pPr>
        <w:tabs>
          <w:tab w:val="num" w:pos="360"/>
        </w:tabs>
      </w:pPr>
    </w:lvl>
    <w:lvl w:ilvl="4" w:tplc="AE6619EC">
      <w:numFmt w:val="none"/>
      <w:lvlText w:val=""/>
      <w:lvlJc w:val="left"/>
      <w:pPr>
        <w:tabs>
          <w:tab w:val="num" w:pos="360"/>
        </w:tabs>
      </w:pPr>
    </w:lvl>
    <w:lvl w:ilvl="5" w:tplc="FA88DD88">
      <w:numFmt w:val="none"/>
      <w:lvlText w:val=""/>
      <w:lvlJc w:val="left"/>
      <w:pPr>
        <w:tabs>
          <w:tab w:val="num" w:pos="360"/>
        </w:tabs>
      </w:pPr>
    </w:lvl>
    <w:lvl w:ilvl="6" w:tplc="2EBE894A">
      <w:numFmt w:val="none"/>
      <w:lvlText w:val=""/>
      <w:lvlJc w:val="left"/>
      <w:pPr>
        <w:tabs>
          <w:tab w:val="num" w:pos="360"/>
        </w:tabs>
      </w:pPr>
    </w:lvl>
    <w:lvl w:ilvl="7" w:tplc="6CB266DE">
      <w:numFmt w:val="none"/>
      <w:lvlText w:val=""/>
      <w:lvlJc w:val="left"/>
      <w:pPr>
        <w:tabs>
          <w:tab w:val="num" w:pos="360"/>
        </w:tabs>
      </w:pPr>
    </w:lvl>
    <w:lvl w:ilvl="8" w:tplc="DBEC851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2977CDD"/>
    <w:multiLevelType w:val="hybridMultilevel"/>
    <w:tmpl w:val="0FD84B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615F5"/>
    <w:multiLevelType w:val="hybridMultilevel"/>
    <w:tmpl w:val="884C4794"/>
    <w:lvl w:ilvl="0" w:tplc="59929854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741CE296">
      <w:numFmt w:val="none"/>
      <w:lvlText w:val=""/>
      <w:lvlJc w:val="left"/>
      <w:pPr>
        <w:tabs>
          <w:tab w:val="num" w:pos="360"/>
        </w:tabs>
      </w:pPr>
    </w:lvl>
    <w:lvl w:ilvl="2" w:tplc="59D23102">
      <w:numFmt w:val="none"/>
      <w:lvlText w:val=""/>
      <w:lvlJc w:val="left"/>
      <w:pPr>
        <w:tabs>
          <w:tab w:val="num" w:pos="360"/>
        </w:tabs>
      </w:pPr>
    </w:lvl>
    <w:lvl w:ilvl="3" w:tplc="79426304">
      <w:numFmt w:val="none"/>
      <w:lvlText w:val=""/>
      <w:lvlJc w:val="left"/>
      <w:pPr>
        <w:tabs>
          <w:tab w:val="num" w:pos="360"/>
        </w:tabs>
      </w:pPr>
    </w:lvl>
    <w:lvl w:ilvl="4" w:tplc="0B54DCA6">
      <w:numFmt w:val="none"/>
      <w:lvlText w:val=""/>
      <w:lvlJc w:val="left"/>
      <w:pPr>
        <w:tabs>
          <w:tab w:val="num" w:pos="360"/>
        </w:tabs>
      </w:pPr>
    </w:lvl>
    <w:lvl w:ilvl="5" w:tplc="5C00E942">
      <w:numFmt w:val="none"/>
      <w:lvlText w:val=""/>
      <w:lvlJc w:val="left"/>
      <w:pPr>
        <w:tabs>
          <w:tab w:val="num" w:pos="360"/>
        </w:tabs>
      </w:pPr>
    </w:lvl>
    <w:lvl w:ilvl="6" w:tplc="05EC70A2">
      <w:numFmt w:val="none"/>
      <w:lvlText w:val=""/>
      <w:lvlJc w:val="left"/>
      <w:pPr>
        <w:tabs>
          <w:tab w:val="num" w:pos="360"/>
        </w:tabs>
      </w:pPr>
    </w:lvl>
    <w:lvl w:ilvl="7" w:tplc="84FA0AC6">
      <w:numFmt w:val="none"/>
      <w:lvlText w:val=""/>
      <w:lvlJc w:val="left"/>
      <w:pPr>
        <w:tabs>
          <w:tab w:val="num" w:pos="360"/>
        </w:tabs>
      </w:pPr>
    </w:lvl>
    <w:lvl w:ilvl="8" w:tplc="90187B54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31C6973"/>
    <w:multiLevelType w:val="multilevel"/>
    <w:tmpl w:val="61D45C5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12199"/>
    <w:multiLevelType w:val="hybridMultilevel"/>
    <w:tmpl w:val="61D45C5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1A98"/>
    <w:multiLevelType w:val="hybridMultilevel"/>
    <w:tmpl w:val="B3008F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D0E067A"/>
    <w:multiLevelType w:val="hybridMultilevel"/>
    <w:tmpl w:val="172C78EC"/>
    <w:lvl w:ilvl="0" w:tplc="C57A8A3C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5837B17"/>
    <w:multiLevelType w:val="hybridMultilevel"/>
    <w:tmpl w:val="058E60C0"/>
    <w:lvl w:ilvl="0" w:tplc="E23479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7AEC0CA8"/>
    <w:multiLevelType w:val="hybridMultilevel"/>
    <w:tmpl w:val="6A7EF0B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EE38F8"/>
    <w:multiLevelType w:val="singleLevel"/>
    <w:tmpl w:val="A364CDA0"/>
    <w:lvl w:ilvl="0">
      <w:start w:val="4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num w:numId="1">
    <w:abstractNumId w:val="7"/>
  </w:num>
  <w:num w:numId="2">
    <w:abstractNumId w:val="24"/>
  </w:num>
  <w:num w:numId="3">
    <w:abstractNumId w:val="22"/>
  </w:num>
  <w:num w:numId="4">
    <w:abstractNumId w:val="6"/>
  </w:num>
  <w:num w:numId="5">
    <w:abstractNumId w:val="1"/>
  </w:num>
  <w:num w:numId="6">
    <w:abstractNumId w:val="13"/>
  </w:num>
  <w:num w:numId="7">
    <w:abstractNumId w:val="29"/>
  </w:num>
  <w:num w:numId="8">
    <w:abstractNumId w:val="8"/>
  </w:num>
  <w:num w:numId="9">
    <w:abstractNumId w:val="27"/>
  </w:num>
  <w:num w:numId="10">
    <w:abstractNumId w:val="28"/>
  </w:num>
  <w:num w:numId="11">
    <w:abstractNumId w:val="9"/>
  </w:num>
  <w:num w:numId="12">
    <w:abstractNumId w:val="15"/>
  </w:num>
  <w:num w:numId="13">
    <w:abstractNumId w:val="32"/>
  </w:num>
  <w:num w:numId="14">
    <w:abstractNumId w:val="14"/>
  </w:num>
  <w:num w:numId="15">
    <w:abstractNumId w:val="34"/>
  </w:num>
  <w:num w:numId="16">
    <w:abstractNumId w:val="35"/>
  </w:num>
  <w:num w:numId="17">
    <w:abstractNumId w:val="20"/>
  </w:num>
  <w:num w:numId="18">
    <w:abstractNumId w:val="23"/>
  </w:num>
  <w:num w:numId="19">
    <w:abstractNumId w:val="4"/>
  </w:num>
  <w:num w:numId="20">
    <w:abstractNumId w:val="17"/>
  </w:num>
  <w:num w:numId="21">
    <w:abstractNumId w:val="5"/>
  </w:num>
  <w:num w:numId="22">
    <w:abstractNumId w:val="18"/>
  </w:num>
  <w:num w:numId="23">
    <w:abstractNumId w:val="11"/>
  </w:num>
  <w:num w:numId="24">
    <w:abstractNumId w:val="10"/>
  </w:num>
  <w:num w:numId="25">
    <w:abstractNumId w:val="25"/>
  </w:num>
  <w:num w:numId="26">
    <w:abstractNumId w:val="12"/>
  </w:num>
  <w:num w:numId="27">
    <w:abstractNumId w:val="26"/>
  </w:num>
  <w:num w:numId="28">
    <w:abstractNumId w:val="33"/>
  </w:num>
  <w:num w:numId="29">
    <w:abstractNumId w:val="0"/>
  </w:num>
  <w:num w:numId="30">
    <w:abstractNumId w:val="2"/>
  </w:num>
  <w:num w:numId="31">
    <w:abstractNumId w:val="36"/>
  </w:num>
  <w:num w:numId="32">
    <w:abstractNumId w:val="16"/>
  </w:num>
  <w:num w:numId="33">
    <w:abstractNumId w:val="19"/>
  </w:num>
  <w:num w:numId="34">
    <w:abstractNumId w:val="21"/>
  </w:num>
  <w:num w:numId="35">
    <w:abstractNumId w:val="31"/>
  </w:num>
  <w:num w:numId="36">
    <w:abstractNumId w:val="30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E6"/>
    <w:rsid w:val="00001E86"/>
    <w:rsid w:val="00013786"/>
    <w:rsid w:val="00027F31"/>
    <w:rsid w:val="00053D43"/>
    <w:rsid w:val="00060FD4"/>
    <w:rsid w:val="000631C8"/>
    <w:rsid w:val="0006471B"/>
    <w:rsid w:val="00077D7F"/>
    <w:rsid w:val="00094F35"/>
    <w:rsid w:val="000A09A4"/>
    <w:rsid w:val="000A32F3"/>
    <w:rsid w:val="000C43FF"/>
    <w:rsid w:val="000E45A2"/>
    <w:rsid w:val="001226AA"/>
    <w:rsid w:val="00122B37"/>
    <w:rsid w:val="00141166"/>
    <w:rsid w:val="00141B9D"/>
    <w:rsid w:val="00144655"/>
    <w:rsid w:val="00152D17"/>
    <w:rsid w:val="00164726"/>
    <w:rsid w:val="001A769D"/>
    <w:rsid w:val="001C66FC"/>
    <w:rsid w:val="001D70DB"/>
    <w:rsid w:val="001F761B"/>
    <w:rsid w:val="002045E7"/>
    <w:rsid w:val="00233150"/>
    <w:rsid w:val="002379C0"/>
    <w:rsid w:val="0025019D"/>
    <w:rsid w:val="00254EE6"/>
    <w:rsid w:val="002668C4"/>
    <w:rsid w:val="00272E4A"/>
    <w:rsid w:val="002735F5"/>
    <w:rsid w:val="00287707"/>
    <w:rsid w:val="002905AC"/>
    <w:rsid w:val="002A3E7B"/>
    <w:rsid w:val="002A51C6"/>
    <w:rsid w:val="002C7464"/>
    <w:rsid w:val="00306DE7"/>
    <w:rsid w:val="00317EBB"/>
    <w:rsid w:val="00321467"/>
    <w:rsid w:val="003256A1"/>
    <w:rsid w:val="00341CFF"/>
    <w:rsid w:val="0034370A"/>
    <w:rsid w:val="00355491"/>
    <w:rsid w:val="00356EBB"/>
    <w:rsid w:val="003613C9"/>
    <w:rsid w:val="00367B8C"/>
    <w:rsid w:val="00374363"/>
    <w:rsid w:val="003770F9"/>
    <w:rsid w:val="00385AAE"/>
    <w:rsid w:val="00391555"/>
    <w:rsid w:val="003A05D4"/>
    <w:rsid w:val="003A203E"/>
    <w:rsid w:val="003A2FD4"/>
    <w:rsid w:val="003A3B9B"/>
    <w:rsid w:val="003F4140"/>
    <w:rsid w:val="00404A35"/>
    <w:rsid w:val="0041587A"/>
    <w:rsid w:val="00423B8B"/>
    <w:rsid w:val="00443061"/>
    <w:rsid w:val="0046100B"/>
    <w:rsid w:val="00482A04"/>
    <w:rsid w:val="00496410"/>
    <w:rsid w:val="004A5898"/>
    <w:rsid w:val="004B2609"/>
    <w:rsid w:val="004B53EE"/>
    <w:rsid w:val="004E3520"/>
    <w:rsid w:val="004E4E64"/>
    <w:rsid w:val="004E76AD"/>
    <w:rsid w:val="00515A74"/>
    <w:rsid w:val="00530A68"/>
    <w:rsid w:val="00531D0A"/>
    <w:rsid w:val="0053531B"/>
    <w:rsid w:val="0055750C"/>
    <w:rsid w:val="00572E16"/>
    <w:rsid w:val="005812F6"/>
    <w:rsid w:val="0058408B"/>
    <w:rsid w:val="005A108A"/>
    <w:rsid w:val="005A4212"/>
    <w:rsid w:val="005A560E"/>
    <w:rsid w:val="005A7E3B"/>
    <w:rsid w:val="005B2586"/>
    <w:rsid w:val="005C214E"/>
    <w:rsid w:val="005E2648"/>
    <w:rsid w:val="005E412F"/>
    <w:rsid w:val="005E7B83"/>
    <w:rsid w:val="005F4158"/>
    <w:rsid w:val="005F6EE4"/>
    <w:rsid w:val="006053F6"/>
    <w:rsid w:val="006103FB"/>
    <w:rsid w:val="00614D5E"/>
    <w:rsid w:val="0061755A"/>
    <w:rsid w:val="00634C30"/>
    <w:rsid w:val="006775E5"/>
    <w:rsid w:val="00684E92"/>
    <w:rsid w:val="006872B0"/>
    <w:rsid w:val="006975CF"/>
    <w:rsid w:val="006A4F9D"/>
    <w:rsid w:val="006A5228"/>
    <w:rsid w:val="006A69ED"/>
    <w:rsid w:val="006B00AF"/>
    <w:rsid w:val="006C45CA"/>
    <w:rsid w:val="006C66DA"/>
    <w:rsid w:val="006D1C1F"/>
    <w:rsid w:val="006D6A87"/>
    <w:rsid w:val="006D73CF"/>
    <w:rsid w:val="006E17B5"/>
    <w:rsid w:val="006E2E41"/>
    <w:rsid w:val="006E4073"/>
    <w:rsid w:val="006E46A8"/>
    <w:rsid w:val="006E7639"/>
    <w:rsid w:val="006F08D7"/>
    <w:rsid w:val="006F4F86"/>
    <w:rsid w:val="007043A7"/>
    <w:rsid w:val="00712EC9"/>
    <w:rsid w:val="00746194"/>
    <w:rsid w:val="00746EFF"/>
    <w:rsid w:val="00775C25"/>
    <w:rsid w:val="007A5CD1"/>
    <w:rsid w:val="007B11D0"/>
    <w:rsid w:val="007B5BA4"/>
    <w:rsid w:val="007B703E"/>
    <w:rsid w:val="007C02E4"/>
    <w:rsid w:val="007C1690"/>
    <w:rsid w:val="007C7E68"/>
    <w:rsid w:val="007D52AF"/>
    <w:rsid w:val="007E464E"/>
    <w:rsid w:val="008015EE"/>
    <w:rsid w:val="00813E8F"/>
    <w:rsid w:val="00851F0D"/>
    <w:rsid w:val="00862760"/>
    <w:rsid w:val="0086676C"/>
    <w:rsid w:val="00870EF7"/>
    <w:rsid w:val="00872DFF"/>
    <w:rsid w:val="00881930"/>
    <w:rsid w:val="00881A85"/>
    <w:rsid w:val="008838BC"/>
    <w:rsid w:val="00885794"/>
    <w:rsid w:val="00890D7C"/>
    <w:rsid w:val="00891004"/>
    <w:rsid w:val="0089583C"/>
    <w:rsid w:val="008B3A01"/>
    <w:rsid w:val="008B4B58"/>
    <w:rsid w:val="008C73C0"/>
    <w:rsid w:val="008F303E"/>
    <w:rsid w:val="00904F0D"/>
    <w:rsid w:val="00907E38"/>
    <w:rsid w:val="0092652D"/>
    <w:rsid w:val="00936C7A"/>
    <w:rsid w:val="00937D58"/>
    <w:rsid w:val="00945367"/>
    <w:rsid w:val="00956A8A"/>
    <w:rsid w:val="00956BC2"/>
    <w:rsid w:val="00962594"/>
    <w:rsid w:val="00980339"/>
    <w:rsid w:val="00981AD6"/>
    <w:rsid w:val="00991B54"/>
    <w:rsid w:val="00992879"/>
    <w:rsid w:val="009A4E4F"/>
    <w:rsid w:val="009A7CF2"/>
    <w:rsid w:val="009D0F07"/>
    <w:rsid w:val="009D2F10"/>
    <w:rsid w:val="009D44BB"/>
    <w:rsid w:val="009D538F"/>
    <w:rsid w:val="009E1EE0"/>
    <w:rsid w:val="009E529E"/>
    <w:rsid w:val="009E53F5"/>
    <w:rsid w:val="009F6043"/>
    <w:rsid w:val="00A01396"/>
    <w:rsid w:val="00A07609"/>
    <w:rsid w:val="00A07BE6"/>
    <w:rsid w:val="00A17C2E"/>
    <w:rsid w:val="00A200B2"/>
    <w:rsid w:val="00A40CDF"/>
    <w:rsid w:val="00A60272"/>
    <w:rsid w:val="00A67E02"/>
    <w:rsid w:val="00A8071C"/>
    <w:rsid w:val="00A82703"/>
    <w:rsid w:val="00A8489A"/>
    <w:rsid w:val="00A94E38"/>
    <w:rsid w:val="00A974F1"/>
    <w:rsid w:val="00AA4BDA"/>
    <w:rsid w:val="00AD2C3E"/>
    <w:rsid w:val="00AD4C7C"/>
    <w:rsid w:val="00AE0025"/>
    <w:rsid w:val="00AF0B3A"/>
    <w:rsid w:val="00AF4446"/>
    <w:rsid w:val="00B06513"/>
    <w:rsid w:val="00B06BE1"/>
    <w:rsid w:val="00B145E6"/>
    <w:rsid w:val="00B209D1"/>
    <w:rsid w:val="00B2692C"/>
    <w:rsid w:val="00B27D50"/>
    <w:rsid w:val="00B32DA3"/>
    <w:rsid w:val="00B35A13"/>
    <w:rsid w:val="00B37884"/>
    <w:rsid w:val="00B4193C"/>
    <w:rsid w:val="00B47BC5"/>
    <w:rsid w:val="00B52CBF"/>
    <w:rsid w:val="00B70CFA"/>
    <w:rsid w:val="00B87A06"/>
    <w:rsid w:val="00B9609B"/>
    <w:rsid w:val="00BA4714"/>
    <w:rsid w:val="00BB1DE9"/>
    <w:rsid w:val="00BC1462"/>
    <w:rsid w:val="00BD07AC"/>
    <w:rsid w:val="00BD6246"/>
    <w:rsid w:val="00BD7680"/>
    <w:rsid w:val="00BE5DA1"/>
    <w:rsid w:val="00BE68AA"/>
    <w:rsid w:val="00BF690E"/>
    <w:rsid w:val="00C12D3F"/>
    <w:rsid w:val="00C25EEC"/>
    <w:rsid w:val="00C270F1"/>
    <w:rsid w:val="00C429C2"/>
    <w:rsid w:val="00C53EFE"/>
    <w:rsid w:val="00C852B1"/>
    <w:rsid w:val="00C94C93"/>
    <w:rsid w:val="00CD62D1"/>
    <w:rsid w:val="00CF5E44"/>
    <w:rsid w:val="00D13B4E"/>
    <w:rsid w:val="00D16E7C"/>
    <w:rsid w:val="00D21266"/>
    <w:rsid w:val="00D25CF5"/>
    <w:rsid w:val="00D278C4"/>
    <w:rsid w:val="00D3629A"/>
    <w:rsid w:val="00D441EC"/>
    <w:rsid w:val="00D60066"/>
    <w:rsid w:val="00D62FDA"/>
    <w:rsid w:val="00D86A50"/>
    <w:rsid w:val="00D91E61"/>
    <w:rsid w:val="00D92757"/>
    <w:rsid w:val="00DB2DF8"/>
    <w:rsid w:val="00DB602A"/>
    <w:rsid w:val="00DC1B7D"/>
    <w:rsid w:val="00DC1C69"/>
    <w:rsid w:val="00DC23DF"/>
    <w:rsid w:val="00DD3488"/>
    <w:rsid w:val="00DF49FF"/>
    <w:rsid w:val="00E00FD1"/>
    <w:rsid w:val="00E04A23"/>
    <w:rsid w:val="00E16A8F"/>
    <w:rsid w:val="00E222AF"/>
    <w:rsid w:val="00E33586"/>
    <w:rsid w:val="00E351F6"/>
    <w:rsid w:val="00E369BD"/>
    <w:rsid w:val="00E438CE"/>
    <w:rsid w:val="00E43F89"/>
    <w:rsid w:val="00E66F3C"/>
    <w:rsid w:val="00E760AE"/>
    <w:rsid w:val="00E83A01"/>
    <w:rsid w:val="00EA4E91"/>
    <w:rsid w:val="00EA5F95"/>
    <w:rsid w:val="00EA7809"/>
    <w:rsid w:val="00EB2DCD"/>
    <w:rsid w:val="00EC2E0D"/>
    <w:rsid w:val="00ED0440"/>
    <w:rsid w:val="00ED1898"/>
    <w:rsid w:val="00EE00BD"/>
    <w:rsid w:val="00EE3D66"/>
    <w:rsid w:val="00F04E6B"/>
    <w:rsid w:val="00F05F6F"/>
    <w:rsid w:val="00F33F83"/>
    <w:rsid w:val="00F516BD"/>
    <w:rsid w:val="00F54C86"/>
    <w:rsid w:val="00F671DE"/>
    <w:rsid w:val="00F737FC"/>
    <w:rsid w:val="00F77237"/>
    <w:rsid w:val="00F9743D"/>
    <w:rsid w:val="00FC15C4"/>
    <w:rsid w:val="00FC67DC"/>
    <w:rsid w:val="00FD41BC"/>
    <w:rsid w:val="00FD57A5"/>
    <w:rsid w:val="00FE50E8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A36F7"/>
  <w15:docId w15:val="{D7154C7C-9833-454B-9F0D-A66955B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C8"/>
  </w:style>
  <w:style w:type="paragraph" w:styleId="1">
    <w:name w:val="heading 1"/>
    <w:basedOn w:val="a"/>
    <w:next w:val="a"/>
    <w:link w:val="10"/>
    <w:qFormat/>
    <w:rsid w:val="006975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975C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E412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1755A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6975C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6975C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6975C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b/>
      <w:i/>
      <w:i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D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9D53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qFormat/>
    <w:rsid w:val="005F6EE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4F86"/>
  </w:style>
  <w:style w:type="paragraph" w:styleId="a9">
    <w:name w:val="footer"/>
    <w:basedOn w:val="a"/>
    <w:link w:val="aa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6F4F86"/>
  </w:style>
  <w:style w:type="character" w:customStyle="1" w:styleId="30">
    <w:name w:val="Заголовок 3 Знак"/>
    <w:basedOn w:val="a0"/>
    <w:link w:val="3"/>
    <w:rsid w:val="005E412F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6975CF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975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975C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97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975CF"/>
    <w:rPr>
      <w:rFonts w:ascii="Times New Roman" w:eastAsia="Times New Roman" w:hAnsi="Times New Roman" w:cs="Times New Roman"/>
      <w:b/>
      <w:i/>
      <w:iCs/>
      <w:color w:val="000000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6975CF"/>
  </w:style>
  <w:style w:type="paragraph" w:styleId="21">
    <w:name w:val="Body Text Indent 2"/>
    <w:basedOn w:val="a"/>
    <w:link w:val="22"/>
    <w:rsid w:val="006975CF"/>
    <w:pPr>
      <w:tabs>
        <w:tab w:val="left" w:pos="426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975CF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b">
    <w:name w:val="Body Text"/>
    <w:basedOn w:val="a"/>
    <w:link w:val="ac"/>
    <w:rsid w:val="006975CF"/>
    <w:pPr>
      <w:spacing w:after="12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6975CF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table" w:styleId="ad">
    <w:name w:val="Table Grid"/>
    <w:basedOn w:val="a1"/>
    <w:uiPriority w:val="59"/>
    <w:rsid w:val="00697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697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page number"/>
    <w:basedOn w:val="a0"/>
    <w:rsid w:val="006975CF"/>
  </w:style>
  <w:style w:type="paragraph" w:customStyle="1" w:styleId="ConsPlusNormal">
    <w:name w:val="ConsPlusNormal"/>
    <w:rsid w:val="00697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975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6975CF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">
    <w:name w:val="Содержимое таблицы"/>
    <w:basedOn w:val="a"/>
    <w:rsid w:val="006975C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styleId="23">
    <w:name w:val="Body Text 2"/>
    <w:basedOn w:val="a"/>
    <w:link w:val="24"/>
    <w:rsid w:val="006975CF"/>
    <w:pPr>
      <w:spacing w:after="120" w:line="48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6975CF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31">
    <w:name w:val="Body Text Indent 3"/>
    <w:basedOn w:val="a"/>
    <w:link w:val="32"/>
    <w:rsid w:val="006975CF"/>
    <w:pPr>
      <w:spacing w:after="120" w:line="240" w:lineRule="auto"/>
      <w:ind w:left="283"/>
    </w:pPr>
    <w:rPr>
      <w:rFonts w:ascii="Times New Roman" w:eastAsia="Times New Roman" w:hAnsi="Times New Roman" w:cs="Times New Roman"/>
      <w:b/>
      <w:color w:val="000000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975CF"/>
    <w:rPr>
      <w:rFonts w:ascii="Times New Roman" w:eastAsia="Times New Roman" w:hAnsi="Times New Roman" w:cs="Times New Roman"/>
      <w:b/>
      <w:color w:val="000000"/>
      <w:sz w:val="16"/>
      <w:szCs w:val="16"/>
      <w:lang w:eastAsia="ru-RU"/>
    </w:rPr>
  </w:style>
  <w:style w:type="paragraph" w:styleId="af0">
    <w:name w:val="Subtitle"/>
    <w:basedOn w:val="a"/>
    <w:link w:val="af1"/>
    <w:qFormat/>
    <w:rsid w:val="006975C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6975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2">
    <w:basedOn w:val="a"/>
    <w:next w:val="af3"/>
    <w:link w:val="af4"/>
    <w:qFormat/>
    <w:rsid w:val="006975CF"/>
    <w:pPr>
      <w:spacing w:after="0" w:line="240" w:lineRule="auto"/>
      <w:jc w:val="center"/>
    </w:pPr>
    <w:rPr>
      <w:b/>
      <w:sz w:val="32"/>
    </w:rPr>
  </w:style>
  <w:style w:type="paragraph" w:customStyle="1" w:styleId="12">
    <w:name w:val="Знак Знак1 Знак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Абзац списка1"/>
    <w:basedOn w:val="a"/>
    <w:rsid w:val="006975CF"/>
    <w:pPr>
      <w:spacing w:after="0" w:line="240" w:lineRule="auto"/>
      <w:ind w:left="720"/>
    </w:pPr>
    <w:rPr>
      <w:rFonts w:ascii="Times New Roman" w:eastAsia="Calibri" w:hAnsi="Times New Roman" w:cs="Times New Roman"/>
      <w:b/>
      <w:color w:val="000000"/>
      <w:sz w:val="24"/>
      <w:szCs w:val="20"/>
      <w:lang w:eastAsia="ru-RU"/>
    </w:rPr>
  </w:style>
  <w:style w:type="character" w:customStyle="1" w:styleId="a6">
    <w:name w:val="Абзац списка Знак"/>
    <w:link w:val="a5"/>
    <w:locked/>
    <w:rsid w:val="006975CF"/>
  </w:style>
  <w:style w:type="paragraph" w:customStyle="1" w:styleId="81">
    <w:name w:val="Основной текст8"/>
    <w:basedOn w:val="a"/>
    <w:link w:val="af5"/>
    <w:rsid w:val="006975CF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eastAsia="ru-RU" w:bidi="ru-RU"/>
    </w:rPr>
  </w:style>
  <w:style w:type="paragraph" w:customStyle="1" w:styleId="14">
    <w:name w:val="Абзац списка1"/>
    <w:basedOn w:val="a"/>
    <w:rsid w:val="006975CF"/>
    <w:pPr>
      <w:spacing w:after="0" w:line="240" w:lineRule="auto"/>
      <w:ind w:left="720"/>
    </w:pPr>
    <w:rPr>
      <w:rFonts w:ascii="Times New Roman" w:eastAsia="Calibri" w:hAnsi="Times New Roman" w:cs="Times New Roman"/>
      <w:b/>
      <w:color w:val="000000"/>
      <w:sz w:val="24"/>
      <w:szCs w:val="20"/>
      <w:lang w:eastAsia="ru-RU"/>
    </w:rPr>
  </w:style>
  <w:style w:type="character" w:customStyle="1" w:styleId="33">
    <w:name w:val="Основной текст3"/>
    <w:rsid w:val="00697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4"/>
    <w:rsid w:val="00697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link w:val="43"/>
    <w:rsid w:val="006975CF"/>
    <w:rPr>
      <w:sz w:val="27"/>
      <w:szCs w:val="2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6975CF"/>
    <w:pPr>
      <w:shd w:val="clear" w:color="auto" w:fill="FFFFFF"/>
      <w:spacing w:before="540" w:after="720" w:line="0" w:lineRule="atLeast"/>
      <w:ind w:hanging="1580"/>
    </w:pPr>
    <w:rPr>
      <w:sz w:val="27"/>
      <w:szCs w:val="27"/>
    </w:rPr>
  </w:style>
  <w:style w:type="paragraph" w:customStyle="1" w:styleId="15">
    <w:name w:val="Знак1 Знак Знак Знак Знак Знак Знак Знак Знак Знак Знак Знак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10">
    <w:name w:val="Знак1 Знак Знак Знак Знак Знак Знак Знак Знак Знак Знак Знак Знак1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5">
    <w:name w:val="Основной текст (5)"/>
    <w:rsid w:val="006975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5">
    <w:name w:val="Основной текст_"/>
    <w:link w:val="81"/>
    <w:rsid w:val="006975CF"/>
    <w:rPr>
      <w:rFonts w:ascii="Times New Roman" w:eastAsia="Times New Roman" w:hAnsi="Times New Roman" w:cs="Times New Roman"/>
      <w:color w:val="000000"/>
      <w:spacing w:val="10"/>
      <w:sz w:val="24"/>
      <w:szCs w:val="24"/>
      <w:shd w:val="clear" w:color="auto" w:fill="FFFFFF"/>
      <w:lang w:eastAsia="ru-RU" w:bidi="ru-RU"/>
    </w:rPr>
  </w:style>
  <w:style w:type="character" w:customStyle="1" w:styleId="16">
    <w:name w:val="Основной текст1"/>
    <w:rsid w:val="006975CF"/>
    <w:rPr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5">
    <w:name w:val="Основной текст2"/>
    <w:rsid w:val="006975CF"/>
    <w:rPr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9pt0pt">
    <w:name w:val="Основной текст + 9 pt;Полужирный;Интервал 0 pt"/>
    <w:rsid w:val="00697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5"/>
    <w:rsid w:val="00697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61">
    <w:name w:val="Основной текст6"/>
    <w:rsid w:val="00697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rsid w:val="00697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Интервал 0 pt"/>
    <w:rsid w:val="00697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4">
    <w:name w:val="Название Знак"/>
    <w:link w:val="af2"/>
    <w:rsid w:val="006975CF"/>
    <w:rPr>
      <w:b/>
      <w:sz w:val="32"/>
    </w:rPr>
  </w:style>
  <w:style w:type="paragraph" w:styleId="af6">
    <w:name w:val="Normal (Web)"/>
    <w:basedOn w:val="a"/>
    <w:uiPriority w:val="99"/>
    <w:unhideWhenUsed/>
    <w:rsid w:val="0069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unhideWhenUsed/>
    <w:rsid w:val="006975CF"/>
    <w:rPr>
      <w:color w:val="0000FF"/>
      <w:u w:val="single"/>
    </w:rPr>
  </w:style>
  <w:style w:type="paragraph" w:customStyle="1" w:styleId="af8">
    <w:name w:val="Знак Знак Знак"/>
    <w:basedOn w:val="a"/>
    <w:rsid w:val="006975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8">
    <w:name w:val="Знак Знак Знак Знак Знак Знак Знак Знак1"/>
    <w:basedOn w:val="a"/>
    <w:rsid w:val="006975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9">
    <w:name w:val="Знак1 Знак Знак Знак Знак Знак Знак Знак Знак Знак Знак Знак Знак Знак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a">
    <w:name w:val="Знак1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9">
    <w:name w:val="Знак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b">
    <w:name w:val="Знак Знак Знак Знак Знак1"/>
    <w:basedOn w:val="a"/>
    <w:uiPriority w:val="99"/>
    <w:rsid w:val="006975C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Title"/>
    <w:basedOn w:val="a"/>
    <w:next w:val="a"/>
    <w:link w:val="afa"/>
    <w:qFormat/>
    <w:rsid w:val="006975C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ru-RU"/>
    </w:rPr>
  </w:style>
  <w:style w:type="character" w:customStyle="1" w:styleId="afa">
    <w:name w:val="Заголовок Знак"/>
    <w:basedOn w:val="a0"/>
    <w:link w:val="af3"/>
    <w:rsid w:val="006975CF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ru-RU"/>
    </w:rPr>
  </w:style>
  <w:style w:type="character" w:styleId="afb">
    <w:name w:val="FollowedHyperlink"/>
    <w:basedOn w:val="a0"/>
    <w:uiPriority w:val="99"/>
    <w:semiHidden/>
    <w:unhideWhenUsed/>
    <w:rsid w:val="006975CF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rsid w:val="0061755A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numbering" w:customStyle="1" w:styleId="26">
    <w:name w:val="Нет списка2"/>
    <w:next w:val="a2"/>
    <w:semiHidden/>
    <w:unhideWhenUsed/>
    <w:rsid w:val="0061755A"/>
  </w:style>
  <w:style w:type="character" w:customStyle="1" w:styleId="Absatz-Standardschriftart">
    <w:name w:val="Absatz-Standardschriftart"/>
    <w:rsid w:val="0061755A"/>
  </w:style>
  <w:style w:type="character" w:customStyle="1" w:styleId="WW-Absatz-Standardschriftart">
    <w:name w:val="WW-Absatz-Standardschriftart"/>
    <w:rsid w:val="0061755A"/>
  </w:style>
  <w:style w:type="character" w:customStyle="1" w:styleId="WW-Absatz-Standardschriftart1">
    <w:name w:val="WW-Absatz-Standardschriftart1"/>
    <w:rsid w:val="0061755A"/>
  </w:style>
  <w:style w:type="character" w:customStyle="1" w:styleId="WW-Absatz-Standardschriftart11">
    <w:name w:val="WW-Absatz-Standardschriftart11"/>
    <w:rsid w:val="0061755A"/>
  </w:style>
  <w:style w:type="character" w:customStyle="1" w:styleId="WW-Absatz-Standardschriftart111">
    <w:name w:val="WW-Absatz-Standardschriftart111"/>
    <w:rsid w:val="0061755A"/>
  </w:style>
  <w:style w:type="character" w:customStyle="1" w:styleId="WW8Num1z0">
    <w:name w:val="WW8Num1z0"/>
    <w:rsid w:val="0061755A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1755A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1755A"/>
  </w:style>
  <w:style w:type="character" w:customStyle="1" w:styleId="WW-Absatz-Standardschriftart11111">
    <w:name w:val="WW-Absatz-Standardschriftart11111"/>
    <w:rsid w:val="0061755A"/>
  </w:style>
  <w:style w:type="character" w:customStyle="1" w:styleId="WW-Absatz-Standardschriftart111111">
    <w:name w:val="WW-Absatz-Standardschriftart111111"/>
    <w:rsid w:val="0061755A"/>
  </w:style>
  <w:style w:type="character" w:customStyle="1" w:styleId="WW-Absatz-Standardschriftart1111111">
    <w:name w:val="WW-Absatz-Standardschriftart1111111"/>
    <w:rsid w:val="0061755A"/>
  </w:style>
  <w:style w:type="character" w:customStyle="1" w:styleId="WW-Absatz-Standardschriftart11111111">
    <w:name w:val="WW-Absatz-Standardschriftart11111111"/>
    <w:rsid w:val="0061755A"/>
  </w:style>
  <w:style w:type="character" w:customStyle="1" w:styleId="WW-Absatz-Standardschriftart111111111">
    <w:name w:val="WW-Absatz-Standardschriftart111111111"/>
    <w:rsid w:val="0061755A"/>
  </w:style>
  <w:style w:type="character" w:customStyle="1" w:styleId="WW-Absatz-Standardschriftart1111111111">
    <w:name w:val="WW-Absatz-Standardschriftart1111111111"/>
    <w:rsid w:val="0061755A"/>
  </w:style>
  <w:style w:type="character" w:customStyle="1" w:styleId="WW-Absatz-Standardschriftart11111111111">
    <w:name w:val="WW-Absatz-Standardschriftart11111111111"/>
    <w:rsid w:val="0061755A"/>
  </w:style>
  <w:style w:type="character" w:customStyle="1" w:styleId="WW-Absatz-Standardschriftart111111111111">
    <w:name w:val="WW-Absatz-Standardschriftart111111111111"/>
    <w:rsid w:val="0061755A"/>
  </w:style>
  <w:style w:type="character" w:customStyle="1" w:styleId="WW8Num2z1">
    <w:name w:val="WW8Num2z1"/>
    <w:rsid w:val="0061755A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1755A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1755A"/>
    <w:rPr>
      <w:rFonts w:ascii="Courier New" w:hAnsi="Courier New"/>
    </w:rPr>
  </w:style>
  <w:style w:type="character" w:customStyle="1" w:styleId="WW8Num4z2">
    <w:name w:val="WW8Num4z2"/>
    <w:rsid w:val="0061755A"/>
    <w:rPr>
      <w:rFonts w:ascii="Wingdings" w:hAnsi="Wingdings"/>
    </w:rPr>
  </w:style>
  <w:style w:type="character" w:customStyle="1" w:styleId="WW8Num4z3">
    <w:name w:val="WW8Num4z3"/>
    <w:rsid w:val="0061755A"/>
    <w:rPr>
      <w:rFonts w:ascii="Symbol" w:hAnsi="Symbol"/>
    </w:rPr>
  </w:style>
  <w:style w:type="character" w:customStyle="1" w:styleId="WW8Num5z0">
    <w:name w:val="WW8Num5z0"/>
    <w:rsid w:val="0061755A"/>
    <w:rPr>
      <w:b w:val="0"/>
    </w:rPr>
  </w:style>
  <w:style w:type="character" w:customStyle="1" w:styleId="WW8Num7z0">
    <w:name w:val="WW8Num7z0"/>
    <w:rsid w:val="0061755A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1755A"/>
    <w:rPr>
      <w:rFonts w:ascii="Courier New" w:hAnsi="Courier New"/>
    </w:rPr>
  </w:style>
  <w:style w:type="character" w:customStyle="1" w:styleId="WW8Num7z2">
    <w:name w:val="WW8Num7z2"/>
    <w:rsid w:val="0061755A"/>
    <w:rPr>
      <w:rFonts w:ascii="Wingdings" w:hAnsi="Wingdings"/>
    </w:rPr>
  </w:style>
  <w:style w:type="character" w:customStyle="1" w:styleId="WW8Num7z3">
    <w:name w:val="WW8Num7z3"/>
    <w:rsid w:val="0061755A"/>
    <w:rPr>
      <w:rFonts w:ascii="Symbol" w:hAnsi="Symbol"/>
    </w:rPr>
  </w:style>
  <w:style w:type="character" w:customStyle="1" w:styleId="WW8Num8z0">
    <w:name w:val="WW8Num8z0"/>
    <w:rsid w:val="0061755A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1755A"/>
    <w:rPr>
      <w:rFonts w:ascii="Courier New" w:hAnsi="Courier New"/>
    </w:rPr>
  </w:style>
  <w:style w:type="character" w:customStyle="1" w:styleId="WW8Num8z2">
    <w:name w:val="WW8Num8z2"/>
    <w:rsid w:val="0061755A"/>
    <w:rPr>
      <w:rFonts w:ascii="Wingdings" w:hAnsi="Wingdings"/>
    </w:rPr>
  </w:style>
  <w:style w:type="character" w:customStyle="1" w:styleId="WW8Num8z3">
    <w:name w:val="WW8Num8z3"/>
    <w:rsid w:val="0061755A"/>
    <w:rPr>
      <w:rFonts w:ascii="Symbol" w:hAnsi="Symbol"/>
    </w:rPr>
  </w:style>
  <w:style w:type="character" w:customStyle="1" w:styleId="WW8Num9z0">
    <w:name w:val="WW8Num9z0"/>
    <w:rsid w:val="0061755A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1755A"/>
    <w:rPr>
      <w:rFonts w:ascii="Courier New" w:hAnsi="Courier New"/>
    </w:rPr>
  </w:style>
  <w:style w:type="character" w:customStyle="1" w:styleId="WW8Num9z2">
    <w:name w:val="WW8Num9z2"/>
    <w:rsid w:val="0061755A"/>
    <w:rPr>
      <w:rFonts w:ascii="Wingdings" w:hAnsi="Wingdings"/>
    </w:rPr>
  </w:style>
  <w:style w:type="character" w:customStyle="1" w:styleId="WW8Num9z3">
    <w:name w:val="WW8Num9z3"/>
    <w:rsid w:val="0061755A"/>
    <w:rPr>
      <w:rFonts w:ascii="Symbol" w:hAnsi="Symbol"/>
    </w:rPr>
  </w:style>
  <w:style w:type="character" w:customStyle="1" w:styleId="WW8Num12z0">
    <w:name w:val="WW8Num12z0"/>
    <w:rsid w:val="0061755A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1755A"/>
    <w:rPr>
      <w:rFonts w:ascii="Courier New" w:hAnsi="Courier New"/>
    </w:rPr>
  </w:style>
  <w:style w:type="character" w:customStyle="1" w:styleId="WW8Num12z2">
    <w:name w:val="WW8Num12z2"/>
    <w:rsid w:val="0061755A"/>
    <w:rPr>
      <w:rFonts w:ascii="Wingdings" w:hAnsi="Wingdings"/>
    </w:rPr>
  </w:style>
  <w:style w:type="character" w:customStyle="1" w:styleId="WW8Num12z3">
    <w:name w:val="WW8Num12z3"/>
    <w:rsid w:val="0061755A"/>
    <w:rPr>
      <w:rFonts w:ascii="Symbol" w:hAnsi="Symbol"/>
    </w:rPr>
  </w:style>
  <w:style w:type="character" w:customStyle="1" w:styleId="1c">
    <w:name w:val="Основной шрифт абзаца1"/>
    <w:rsid w:val="0061755A"/>
  </w:style>
  <w:style w:type="character" w:customStyle="1" w:styleId="afc">
    <w:name w:val="Символ нумерации"/>
    <w:rsid w:val="0061755A"/>
  </w:style>
  <w:style w:type="character" w:customStyle="1" w:styleId="afd">
    <w:name w:val="Маркеры списка"/>
    <w:rsid w:val="0061755A"/>
    <w:rPr>
      <w:rFonts w:ascii="StarSymbol" w:eastAsia="StarSymbol" w:hAnsi="StarSymbol" w:cs="StarSymbol"/>
      <w:sz w:val="18"/>
      <w:szCs w:val="18"/>
    </w:rPr>
  </w:style>
  <w:style w:type="paragraph" w:styleId="afe">
    <w:name w:val="List"/>
    <w:basedOn w:val="ab"/>
    <w:rsid w:val="0061755A"/>
    <w:pPr>
      <w:suppressAutoHyphens/>
      <w:spacing w:after="0"/>
      <w:jc w:val="both"/>
    </w:pPr>
    <w:rPr>
      <w:rFonts w:cs="Tahoma"/>
      <w:b w:val="0"/>
      <w:color w:val="auto"/>
      <w:lang w:val="x-none" w:eastAsia="ar-SA"/>
    </w:rPr>
  </w:style>
  <w:style w:type="paragraph" w:customStyle="1" w:styleId="1d">
    <w:name w:val="Название1"/>
    <w:basedOn w:val="a"/>
    <w:rsid w:val="0061755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4"/>
      <w:lang w:eastAsia="ar-SA"/>
    </w:rPr>
  </w:style>
  <w:style w:type="paragraph" w:customStyle="1" w:styleId="1e">
    <w:name w:val="Указатель1"/>
    <w:basedOn w:val="a"/>
    <w:rsid w:val="0061755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6175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0">
    <w:name w:val="Основной текст 31"/>
    <w:basedOn w:val="a"/>
    <w:rsid w:val="0061755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">
    <w:name w:val="Заголовок таблицы"/>
    <w:basedOn w:val="af"/>
    <w:rsid w:val="0061755A"/>
    <w:pPr>
      <w:jc w:val="center"/>
    </w:pPr>
    <w:rPr>
      <w:bCs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090DC-EA89-4C38-8C3B-D6E91E1B2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</dc:creator>
  <cp:keywords/>
  <dc:description/>
  <cp:lastModifiedBy>PC-9</cp:lastModifiedBy>
  <cp:revision>3</cp:revision>
  <cp:lastPrinted>2026-03-19T10:59:00Z</cp:lastPrinted>
  <dcterms:created xsi:type="dcterms:W3CDTF">2026-04-30T04:04:00Z</dcterms:created>
  <dcterms:modified xsi:type="dcterms:W3CDTF">2026-04-30T04:04:00Z</dcterms:modified>
</cp:coreProperties>
</file>