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B47BC5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A69ED">
        <w:rPr>
          <w:rFonts w:ascii="PT Astra Serif" w:hAnsi="PT Astra Serif"/>
          <w:sz w:val="28"/>
          <w:szCs w:val="28"/>
        </w:rPr>
        <w:t>9.04</w:t>
      </w:r>
      <w:r>
        <w:rPr>
          <w:rFonts w:ascii="PT Astra Serif" w:hAnsi="PT Astra Serif"/>
          <w:sz w:val="28"/>
          <w:szCs w:val="28"/>
        </w:rPr>
        <w:t>.2026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</w:t>
      </w:r>
      <w:r w:rsidR="002842CF">
        <w:rPr>
          <w:rFonts w:ascii="PT Astra Serif" w:hAnsi="PT Astra Serif"/>
          <w:sz w:val="28"/>
          <w:szCs w:val="28"/>
        </w:rPr>
        <w:t>83</w:t>
      </w:r>
      <w:bookmarkStart w:id="0" w:name="_GoBack"/>
      <w:bookmarkEnd w:id="0"/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2842CF" w:rsidRPr="002842CF" w:rsidRDefault="002842CF" w:rsidP="002842C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842CF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О внесении изменения в решение Ульяновской Городской Думы </w:t>
      </w:r>
    </w:p>
    <w:p w:rsidR="002842CF" w:rsidRPr="002842CF" w:rsidRDefault="002842CF" w:rsidP="002842C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842CF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от 19.11.2025 № 204 «Об утверждении представителей Ульяновской Городской Думы в составе совещательных и координационных органов администрации города Ульяновска»</w:t>
      </w:r>
    </w:p>
    <w:p w:rsidR="002842CF" w:rsidRPr="002842CF" w:rsidRDefault="002842CF" w:rsidP="002842C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</w:p>
    <w:p w:rsidR="002842CF" w:rsidRPr="002842CF" w:rsidRDefault="002842CF" w:rsidP="002842C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842CF">
        <w:rPr>
          <w:rFonts w:ascii="PT Astra Serif" w:eastAsia="Times New Roman" w:hAnsi="PT Astra Serif" w:cs="Times New Roman"/>
          <w:sz w:val="28"/>
          <w:szCs w:val="28"/>
          <w:lang w:eastAsia="ar-SA"/>
        </w:rPr>
        <w:t>Руководствуясь Уставом муниципального образования «город Ульяновск», рассмотрев письмо Главы города Ульяновска (</w:t>
      </w:r>
      <w:proofErr w:type="spellStart"/>
      <w:r w:rsidRPr="002842CF">
        <w:rPr>
          <w:rFonts w:ascii="PT Astra Serif" w:eastAsia="Times New Roman" w:hAnsi="PT Astra Serif" w:cs="Times New Roman"/>
          <w:sz w:val="28"/>
          <w:szCs w:val="28"/>
          <w:lang w:eastAsia="ar-SA"/>
        </w:rPr>
        <w:t>вх</w:t>
      </w:r>
      <w:proofErr w:type="spellEnd"/>
      <w:r w:rsidRPr="002842CF">
        <w:rPr>
          <w:rFonts w:ascii="PT Astra Serif" w:eastAsia="Times New Roman" w:hAnsi="PT Astra Serif" w:cs="Times New Roman"/>
          <w:sz w:val="28"/>
          <w:szCs w:val="28"/>
          <w:lang w:eastAsia="ar-SA"/>
        </w:rPr>
        <w:t>. № 01-1210 от 10.04.2026) Ульяновская Городская Дума</w:t>
      </w:r>
    </w:p>
    <w:p w:rsidR="002842CF" w:rsidRPr="002842CF" w:rsidRDefault="002842CF" w:rsidP="002842C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842CF">
        <w:rPr>
          <w:rFonts w:ascii="PT Astra Serif" w:eastAsia="Times New Roman" w:hAnsi="PT Astra Serif" w:cs="Times New Roman"/>
          <w:sz w:val="28"/>
          <w:szCs w:val="28"/>
          <w:lang w:eastAsia="ar-SA"/>
        </w:rPr>
        <w:t>РЕШИЛА:</w:t>
      </w:r>
    </w:p>
    <w:p w:rsidR="002842CF" w:rsidRPr="002842CF" w:rsidRDefault="002842CF" w:rsidP="002842C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842CF" w:rsidRPr="002842CF" w:rsidRDefault="002842CF" w:rsidP="002842C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842CF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  <w:t>1. Внести в строку 1 таблицы приложения к решению Ульяновской Городской Думы от 19.11.2025 № 204 «Об утверждении представителей Ульяновской Городской Думы в составе совещательных и координационных органов администрации города Ульяновска» изменение, изложив ее в следующей редакции:</w:t>
      </w:r>
    </w:p>
    <w:tbl>
      <w:tblPr>
        <w:tblW w:w="9701" w:type="dxa"/>
        <w:tblInd w:w="108" w:type="dxa"/>
        <w:tblLook w:val="00A0" w:firstRow="1" w:lastRow="0" w:firstColumn="1" w:lastColumn="0" w:noHBand="0" w:noVBand="0"/>
      </w:tblPr>
      <w:tblGrid>
        <w:gridCol w:w="416"/>
        <w:gridCol w:w="856"/>
        <w:gridCol w:w="5424"/>
        <w:gridCol w:w="2579"/>
        <w:gridCol w:w="426"/>
      </w:tblGrid>
      <w:tr w:rsidR="002842CF" w:rsidRPr="002842CF" w:rsidTr="00CC7D8E">
        <w:tc>
          <w:tcPr>
            <w:tcW w:w="416" w:type="dxa"/>
            <w:tcBorders>
              <w:right w:val="single" w:sz="4" w:space="0" w:color="auto"/>
            </w:tcBorders>
          </w:tcPr>
          <w:p w:rsidR="002842CF" w:rsidRPr="002842CF" w:rsidRDefault="002842CF" w:rsidP="002842CF">
            <w:pPr>
              <w:spacing w:after="0" w:line="240" w:lineRule="auto"/>
              <w:ind w:left="-113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  <w:r w:rsidRPr="002842CF"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F" w:rsidRPr="002842CF" w:rsidRDefault="002842CF" w:rsidP="002842CF">
            <w:pPr>
              <w:spacing w:after="0" w:line="240" w:lineRule="auto"/>
              <w:ind w:left="222"/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</w:pPr>
            <w:r w:rsidRPr="002842CF">
              <w:rPr>
                <w:rFonts w:ascii="PT Astra Serif" w:eastAsia="Calibri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F" w:rsidRPr="002842CF" w:rsidRDefault="002842CF" w:rsidP="002842C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  <w:r w:rsidRPr="002842C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Муниципальная общественная комиссия по контролю и координации хода реализации муниципальной программы «Формирование современной городской среды на территории муниципального образования «город Ульяновск»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F" w:rsidRPr="002842CF" w:rsidRDefault="002842CF" w:rsidP="002842C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  <w:r w:rsidRPr="002842C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Борисов В.В.</w:t>
            </w:r>
          </w:p>
          <w:p w:rsidR="002842CF" w:rsidRPr="002842CF" w:rsidRDefault="002842CF" w:rsidP="002842C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  <w:r w:rsidRPr="002842C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Зонов К.А.</w:t>
            </w:r>
          </w:p>
          <w:p w:rsidR="002842CF" w:rsidRPr="002842CF" w:rsidRDefault="002842CF" w:rsidP="002842C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  <w:r w:rsidRPr="002842C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Крючков И.И.</w:t>
            </w:r>
          </w:p>
          <w:p w:rsidR="002842CF" w:rsidRPr="002842CF" w:rsidRDefault="002842CF" w:rsidP="002842CF">
            <w:pPr>
              <w:suppressAutoHyphens/>
              <w:spacing w:after="0" w:line="240" w:lineRule="auto"/>
              <w:ind w:hanging="10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  <w:r w:rsidRPr="002842C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Фадеев В.В.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842CF" w:rsidRPr="002842CF" w:rsidRDefault="002842CF" w:rsidP="002842C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</w:p>
          <w:p w:rsidR="002842CF" w:rsidRPr="002842CF" w:rsidRDefault="002842CF" w:rsidP="002842C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</w:p>
          <w:p w:rsidR="002842CF" w:rsidRPr="002842CF" w:rsidRDefault="002842CF" w:rsidP="002842C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</w:p>
          <w:p w:rsidR="002842CF" w:rsidRPr="002842CF" w:rsidRDefault="002842CF" w:rsidP="002842C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</w:p>
          <w:p w:rsidR="002842CF" w:rsidRPr="002842CF" w:rsidRDefault="002842CF" w:rsidP="002842C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</w:p>
          <w:p w:rsidR="002842CF" w:rsidRPr="002842CF" w:rsidRDefault="002842CF" w:rsidP="002842C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  <w:r w:rsidRPr="002842C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».</w:t>
            </w:r>
          </w:p>
        </w:tc>
      </w:tr>
    </w:tbl>
    <w:p w:rsidR="002842CF" w:rsidRPr="002842CF" w:rsidRDefault="002842CF" w:rsidP="002842C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842CF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  <w:t>2. Настоящее решение вступает в силу со дня его подписания.</w:t>
      </w:r>
      <w:r w:rsidRPr="002842CF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</w:p>
    <w:tbl>
      <w:tblPr>
        <w:tblW w:w="14318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0207"/>
        <w:gridCol w:w="4111"/>
      </w:tblGrid>
      <w:tr w:rsidR="002842CF" w:rsidRPr="002842CF" w:rsidTr="00CC7D8E">
        <w:trPr>
          <w:trHeight w:val="525"/>
        </w:trPr>
        <w:tc>
          <w:tcPr>
            <w:tcW w:w="10207" w:type="dxa"/>
          </w:tcPr>
          <w:p w:rsidR="002842CF" w:rsidRPr="002842CF" w:rsidRDefault="002842CF" w:rsidP="00284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842CF" w:rsidRPr="002842CF" w:rsidRDefault="002842CF" w:rsidP="00284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842CF" w:rsidRPr="002842CF" w:rsidRDefault="002842CF" w:rsidP="00284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842CF" w:rsidRPr="002842CF" w:rsidRDefault="002842CF" w:rsidP="00284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tbl>
            <w:tblPr>
              <w:tblW w:w="13684" w:type="dxa"/>
              <w:tblLayout w:type="fixed"/>
              <w:tblLook w:val="00A0" w:firstRow="1" w:lastRow="0" w:firstColumn="1" w:lastColumn="0" w:noHBand="0" w:noVBand="0"/>
            </w:tblPr>
            <w:tblGrid>
              <w:gridCol w:w="9573"/>
              <w:gridCol w:w="4111"/>
            </w:tblGrid>
            <w:tr w:rsidR="002842CF" w:rsidRPr="002842CF" w:rsidTr="00CC7D8E">
              <w:trPr>
                <w:trHeight w:val="525"/>
              </w:trPr>
              <w:tc>
                <w:tcPr>
                  <w:tcW w:w="9573" w:type="dxa"/>
                </w:tcPr>
                <w:p w:rsidR="002842CF" w:rsidRPr="002842CF" w:rsidRDefault="002842CF" w:rsidP="002842CF">
                  <w:pPr>
                    <w:tabs>
                      <w:tab w:val="left" w:pos="1080"/>
                    </w:tabs>
                    <w:suppressAutoHyphens/>
                    <w:spacing w:after="0" w:line="240" w:lineRule="auto"/>
                    <w:ind w:left="283" w:hanging="108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  <w:lang w:eastAsia="ar-SA"/>
                    </w:rPr>
                  </w:pPr>
                  <w:r w:rsidRPr="002842CF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  <w:lang w:eastAsia="ar-SA"/>
                    </w:rPr>
                    <w:t xml:space="preserve">Председатель Ульяновской </w:t>
                  </w:r>
                </w:p>
                <w:p w:rsidR="002842CF" w:rsidRPr="002842CF" w:rsidRDefault="002842CF" w:rsidP="002842CF">
                  <w:pPr>
                    <w:tabs>
                      <w:tab w:val="left" w:pos="1080"/>
                    </w:tabs>
                    <w:suppressAutoHyphens/>
                    <w:spacing w:after="0" w:line="240" w:lineRule="auto"/>
                    <w:ind w:left="283" w:hanging="108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  <w:lang w:eastAsia="ar-SA"/>
                    </w:rPr>
                  </w:pPr>
                  <w:r w:rsidRPr="002842CF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  <w:lang w:eastAsia="ar-SA"/>
                    </w:rPr>
                    <w:t xml:space="preserve">Городской Думы                                                                         </w:t>
                  </w:r>
                  <w:proofErr w:type="spellStart"/>
                  <w:r w:rsidRPr="002842CF"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  <w:lang w:eastAsia="ar-SA"/>
                    </w:rPr>
                    <w:t>И.В.Ножечкин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2842CF" w:rsidRPr="002842CF" w:rsidRDefault="002842CF" w:rsidP="002842CF">
                  <w:pPr>
                    <w:tabs>
                      <w:tab w:val="left" w:pos="1080"/>
                    </w:tabs>
                    <w:suppressAutoHyphens/>
                    <w:spacing w:after="120" w:line="480" w:lineRule="auto"/>
                    <w:ind w:left="283"/>
                    <w:jc w:val="right"/>
                    <w:rPr>
                      <w:rFonts w:ascii="PT Astra Serif" w:eastAsia="Times New Roman" w:hAnsi="PT Astra Serif" w:cs="Times New Roman"/>
                      <w:b/>
                      <w:sz w:val="28"/>
                      <w:szCs w:val="28"/>
                      <w:lang w:eastAsia="ar-SA"/>
                    </w:rPr>
                  </w:pPr>
                  <w:r w:rsidRPr="002842CF">
                    <w:rPr>
                      <w:rFonts w:ascii="PT Astra Serif" w:eastAsia="Times New Roman" w:hAnsi="PT Astra Serif" w:cs="Times New Roman"/>
                      <w:sz w:val="28"/>
                      <w:szCs w:val="28"/>
                      <w:lang w:eastAsia="ar-SA"/>
                    </w:rPr>
                    <w:t xml:space="preserve">     </w:t>
                  </w:r>
                </w:p>
              </w:tc>
            </w:tr>
          </w:tbl>
          <w:p w:rsidR="002842CF" w:rsidRPr="002842CF" w:rsidRDefault="002842CF" w:rsidP="002842CF">
            <w:pPr>
              <w:suppressAutoHyphens/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</w:p>
          <w:p w:rsidR="002842CF" w:rsidRPr="002842CF" w:rsidRDefault="002842CF" w:rsidP="002842CF">
            <w:pPr>
              <w:tabs>
                <w:tab w:val="left" w:pos="1080"/>
              </w:tabs>
              <w:suppressAutoHyphens/>
              <w:spacing w:after="0" w:line="480" w:lineRule="auto"/>
              <w:ind w:left="283" w:hanging="108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2842CF" w:rsidRPr="002842CF" w:rsidRDefault="002842CF" w:rsidP="002842CF">
            <w:pPr>
              <w:tabs>
                <w:tab w:val="left" w:pos="1080"/>
              </w:tabs>
              <w:suppressAutoHyphens/>
              <w:spacing w:after="120" w:line="480" w:lineRule="auto"/>
              <w:ind w:left="283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ar-SA"/>
              </w:rPr>
            </w:pPr>
            <w:r w:rsidRPr="002842C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    </w:t>
            </w:r>
          </w:p>
        </w:tc>
      </w:tr>
    </w:tbl>
    <w:p w:rsidR="00EE3D66" w:rsidRPr="00391555" w:rsidRDefault="00EE3D66" w:rsidP="00E760A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EE3D66" w:rsidRPr="00391555" w:rsidSect="00E760AE">
      <w:headerReference w:type="default" r:id="rId8"/>
      <w:pgSz w:w="11906" w:h="16838" w:code="9"/>
      <w:pgMar w:top="567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BFE" w:rsidRDefault="004B6BFE" w:rsidP="006F4F86">
      <w:pPr>
        <w:spacing w:after="0" w:line="240" w:lineRule="auto"/>
      </w:pPr>
      <w:r>
        <w:separator/>
      </w:r>
    </w:p>
  </w:endnote>
  <w:endnote w:type="continuationSeparator" w:id="0">
    <w:p w:rsidR="004B6BFE" w:rsidRDefault="004B6BFE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BFE" w:rsidRDefault="004B6BFE" w:rsidP="006F4F86">
      <w:pPr>
        <w:spacing w:after="0" w:line="240" w:lineRule="auto"/>
      </w:pPr>
      <w:r>
        <w:separator/>
      </w:r>
    </w:p>
  </w:footnote>
  <w:footnote w:type="continuationSeparator" w:id="0">
    <w:p w:rsidR="004B6BFE" w:rsidRDefault="004B6BFE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7136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D16E7C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3"/>
    <w:multiLevelType w:val="multilevel"/>
    <w:tmpl w:val="00000002"/>
    <w:lvl w:ilvl="0">
      <w:start w:val="3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%2."/>
      <w:lvlJc w:val="left"/>
    </w:lvl>
    <w:lvl w:ilvl="2">
      <w:start w:val="5"/>
      <w:numFmt w:val="decimal"/>
      <w:lvlText w:val="%1.%2."/>
      <w:lvlJc w:val="left"/>
    </w:lvl>
    <w:lvl w:ilvl="3">
      <w:start w:val="5"/>
      <w:numFmt w:val="decimal"/>
      <w:lvlText w:val="%1.%2."/>
      <w:lvlJc w:val="left"/>
    </w:lvl>
    <w:lvl w:ilvl="4">
      <w:start w:val="5"/>
      <w:numFmt w:val="decimal"/>
      <w:lvlText w:val="%1.%2."/>
      <w:lvlJc w:val="left"/>
    </w:lvl>
    <w:lvl w:ilvl="5">
      <w:start w:val="5"/>
      <w:numFmt w:val="decimal"/>
      <w:lvlText w:val="%1.%2."/>
      <w:lvlJc w:val="left"/>
    </w:lvl>
    <w:lvl w:ilvl="6">
      <w:start w:val="5"/>
      <w:numFmt w:val="decimal"/>
      <w:lvlText w:val="%1.%2."/>
      <w:lvlJc w:val="left"/>
    </w:lvl>
    <w:lvl w:ilvl="7">
      <w:start w:val="5"/>
      <w:numFmt w:val="decimal"/>
      <w:lvlText w:val="%1.%2."/>
      <w:lvlJc w:val="left"/>
    </w:lvl>
    <w:lvl w:ilvl="8">
      <w:start w:val="5"/>
      <w:numFmt w:val="decimal"/>
      <w:lvlText w:val="%1.%2."/>
      <w:lvlJc w:val="left"/>
    </w:lvl>
  </w:abstractNum>
  <w:abstractNum w:abstractNumId="3" w15:restartNumberingAfterBreak="0">
    <w:nsid w:val="03F4641E"/>
    <w:multiLevelType w:val="hybridMultilevel"/>
    <w:tmpl w:val="27D09B18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05891BD4"/>
    <w:multiLevelType w:val="hybridMultilevel"/>
    <w:tmpl w:val="9C06254A"/>
    <w:lvl w:ilvl="0" w:tplc="DB84111C">
      <w:start w:val="1"/>
      <w:numFmt w:val="decimal"/>
      <w:lvlText w:val="%1."/>
      <w:lvlJc w:val="left"/>
      <w:pPr>
        <w:tabs>
          <w:tab w:val="num" w:pos="1858"/>
        </w:tabs>
        <w:ind w:left="185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5" w15:restartNumberingAfterBreak="0">
    <w:nsid w:val="07380F66"/>
    <w:multiLevelType w:val="multilevel"/>
    <w:tmpl w:val="F54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B14D5"/>
    <w:multiLevelType w:val="hybridMultilevel"/>
    <w:tmpl w:val="EC123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FA5C60"/>
    <w:multiLevelType w:val="multilevel"/>
    <w:tmpl w:val="27DA32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C100CD"/>
    <w:multiLevelType w:val="hybridMultilevel"/>
    <w:tmpl w:val="ACFA7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D675F"/>
    <w:multiLevelType w:val="hybridMultilevel"/>
    <w:tmpl w:val="C7FED46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8BD2F45"/>
    <w:multiLevelType w:val="hybridMultilevel"/>
    <w:tmpl w:val="40A8FADC"/>
    <w:lvl w:ilvl="0" w:tplc="041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22BC34C4"/>
    <w:multiLevelType w:val="multilevel"/>
    <w:tmpl w:val="E64C9132"/>
    <w:lvl w:ilvl="0">
      <w:start w:val="26"/>
      <w:numFmt w:val="decimal"/>
      <w:lvlText w:val="%1"/>
      <w:lvlJc w:val="left"/>
      <w:pPr>
        <w:tabs>
          <w:tab w:val="num" w:pos="7788"/>
        </w:tabs>
        <w:ind w:left="7788" w:hanging="7788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968"/>
        </w:tabs>
        <w:ind w:left="7968" w:hanging="7788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148"/>
        </w:tabs>
        <w:ind w:left="8148" w:hanging="77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28"/>
        </w:tabs>
        <w:ind w:left="8328" w:hanging="778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8"/>
        </w:tabs>
        <w:ind w:left="8508" w:hanging="77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8"/>
        </w:tabs>
        <w:ind w:left="8688" w:hanging="77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68"/>
        </w:tabs>
        <w:ind w:left="8868" w:hanging="77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8"/>
        </w:tabs>
        <w:ind w:left="9048" w:hanging="77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28"/>
        </w:tabs>
        <w:ind w:left="9228" w:hanging="7788"/>
      </w:pPr>
      <w:rPr>
        <w:rFonts w:hint="default"/>
      </w:rPr>
    </w:lvl>
  </w:abstractNum>
  <w:abstractNum w:abstractNumId="13" w15:restartNumberingAfterBreak="0">
    <w:nsid w:val="367B3BFA"/>
    <w:multiLevelType w:val="hybridMultilevel"/>
    <w:tmpl w:val="1DE41D88"/>
    <w:lvl w:ilvl="0" w:tplc="64B613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F2B740">
      <w:numFmt w:val="none"/>
      <w:lvlText w:val=""/>
      <w:lvlJc w:val="left"/>
      <w:pPr>
        <w:tabs>
          <w:tab w:val="num" w:pos="360"/>
        </w:tabs>
      </w:pPr>
    </w:lvl>
    <w:lvl w:ilvl="2" w:tplc="8410F558">
      <w:numFmt w:val="none"/>
      <w:lvlText w:val=""/>
      <w:lvlJc w:val="left"/>
      <w:pPr>
        <w:tabs>
          <w:tab w:val="num" w:pos="360"/>
        </w:tabs>
      </w:pPr>
    </w:lvl>
    <w:lvl w:ilvl="3" w:tplc="E77AD30E">
      <w:numFmt w:val="none"/>
      <w:lvlText w:val=""/>
      <w:lvlJc w:val="left"/>
      <w:pPr>
        <w:tabs>
          <w:tab w:val="num" w:pos="360"/>
        </w:tabs>
      </w:pPr>
    </w:lvl>
    <w:lvl w:ilvl="4" w:tplc="74F663DA">
      <w:numFmt w:val="none"/>
      <w:lvlText w:val=""/>
      <w:lvlJc w:val="left"/>
      <w:pPr>
        <w:tabs>
          <w:tab w:val="num" w:pos="360"/>
        </w:tabs>
      </w:pPr>
    </w:lvl>
    <w:lvl w:ilvl="5" w:tplc="42CE58C6">
      <w:numFmt w:val="none"/>
      <w:lvlText w:val=""/>
      <w:lvlJc w:val="left"/>
      <w:pPr>
        <w:tabs>
          <w:tab w:val="num" w:pos="360"/>
        </w:tabs>
      </w:pPr>
    </w:lvl>
    <w:lvl w:ilvl="6" w:tplc="105293C4">
      <w:numFmt w:val="none"/>
      <w:lvlText w:val=""/>
      <w:lvlJc w:val="left"/>
      <w:pPr>
        <w:tabs>
          <w:tab w:val="num" w:pos="360"/>
        </w:tabs>
      </w:pPr>
    </w:lvl>
    <w:lvl w:ilvl="7" w:tplc="541ADE1A">
      <w:numFmt w:val="none"/>
      <w:lvlText w:val=""/>
      <w:lvlJc w:val="left"/>
      <w:pPr>
        <w:tabs>
          <w:tab w:val="num" w:pos="360"/>
        </w:tabs>
      </w:pPr>
    </w:lvl>
    <w:lvl w:ilvl="8" w:tplc="1F28B7E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CC71CE"/>
    <w:multiLevelType w:val="hybridMultilevel"/>
    <w:tmpl w:val="CBF2B86E"/>
    <w:lvl w:ilvl="0" w:tplc="C436BED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FB2604C">
      <w:numFmt w:val="none"/>
      <w:lvlText w:val=""/>
      <w:lvlJc w:val="left"/>
      <w:pPr>
        <w:tabs>
          <w:tab w:val="num" w:pos="360"/>
        </w:tabs>
      </w:pPr>
    </w:lvl>
    <w:lvl w:ilvl="2" w:tplc="BD1A2C3A">
      <w:numFmt w:val="none"/>
      <w:lvlText w:val=""/>
      <w:lvlJc w:val="left"/>
      <w:pPr>
        <w:tabs>
          <w:tab w:val="num" w:pos="360"/>
        </w:tabs>
      </w:pPr>
    </w:lvl>
    <w:lvl w:ilvl="3" w:tplc="1A6625D4">
      <w:numFmt w:val="none"/>
      <w:lvlText w:val=""/>
      <w:lvlJc w:val="left"/>
      <w:pPr>
        <w:tabs>
          <w:tab w:val="num" w:pos="360"/>
        </w:tabs>
      </w:pPr>
    </w:lvl>
    <w:lvl w:ilvl="4" w:tplc="B838BE6C">
      <w:numFmt w:val="none"/>
      <w:lvlText w:val=""/>
      <w:lvlJc w:val="left"/>
      <w:pPr>
        <w:tabs>
          <w:tab w:val="num" w:pos="360"/>
        </w:tabs>
      </w:pPr>
    </w:lvl>
    <w:lvl w:ilvl="5" w:tplc="D388AED8">
      <w:numFmt w:val="none"/>
      <w:lvlText w:val=""/>
      <w:lvlJc w:val="left"/>
      <w:pPr>
        <w:tabs>
          <w:tab w:val="num" w:pos="360"/>
        </w:tabs>
      </w:pPr>
    </w:lvl>
    <w:lvl w:ilvl="6" w:tplc="462C8878">
      <w:numFmt w:val="none"/>
      <w:lvlText w:val=""/>
      <w:lvlJc w:val="left"/>
      <w:pPr>
        <w:tabs>
          <w:tab w:val="num" w:pos="360"/>
        </w:tabs>
      </w:pPr>
    </w:lvl>
    <w:lvl w:ilvl="7" w:tplc="D6E22CBE">
      <w:numFmt w:val="none"/>
      <w:lvlText w:val=""/>
      <w:lvlJc w:val="left"/>
      <w:pPr>
        <w:tabs>
          <w:tab w:val="num" w:pos="360"/>
        </w:tabs>
      </w:pPr>
    </w:lvl>
    <w:lvl w:ilvl="8" w:tplc="BAE8FB7C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9D72FA1"/>
    <w:multiLevelType w:val="hybridMultilevel"/>
    <w:tmpl w:val="E3060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B508D"/>
    <w:multiLevelType w:val="hybridMultilevel"/>
    <w:tmpl w:val="158C00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1A4B"/>
    <w:multiLevelType w:val="multilevel"/>
    <w:tmpl w:val="11AEC2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18" w15:restartNumberingAfterBreak="0">
    <w:nsid w:val="413B29E5"/>
    <w:multiLevelType w:val="multilevel"/>
    <w:tmpl w:val="CF5C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D195E"/>
    <w:multiLevelType w:val="hybridMultilevel"/>
    <w:tmpl w:val="D31202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63325"/>
    <w:multiLevelType w:val="multilevel"/>
    <w:tmpl w:val="6A7EF0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8C3D20"/>
    <w:multiLevelType w:val="hybridMultilevel"/>
    <w:tmpl w:val="64FA5C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F3E7F"/>
    <w:multiLevelType w:val="hybridMultilevel"/>
    <w:tmpl w:val="962E109A"/>
    <w:lvl w:ilvl="0" w:tplc="C9C8B24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53273812"/>
    <w:multiLevelType w:val="hybridMultilevel"/>
    <w:tmpl w:val="6D9EC212"/>
    <w:lvl w:ilvl="0" w:tplc="ED8E08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B751F7"/>
    <w:multiLevelType w:val="hybridMultilevel"/>
    <w:tmpl w:val="4E5C979A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6" w15:restartNumberingAfterBreak="0">
    <w:nsid w:val="5DB24159"/>
    <w:multiLevelType w:val="hybridMultilevel"/>
    <w:tmpl w:val="691E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B153D"/>
    <w:multiLevelType w:val="hybridMultilevel"/>
    <w:tmpl w:val="37422B90"/>
    <w:lvl w:ilvl="0" w:tplc="7FA20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DA6702">
      <w:numFmt w:val="none"/>
      <w:lvlText w:val=""/>
      <w:lvlJc w:val="left"/>
      <w:pPr>
        <w:tabs>
          <w:tab w:val="num" w:pos="360"/>
        </w:tabs>
      </w:pPr>
    </w:lvl>
    <w:lvl w:ilvl="2" w:tplc="53B005CE">
      <w:numFmt w:val="none"/>
      <w:lvlText w:val=""/>
      <w:lvlJc w:val="left"/>
      <w:pPr>
        <w:tabs>
          <w:tab w:val="num" w:pos="360"/>
        </w:tabs>
      </w:pPr>
    </w:lvl>
    <w:lvl w:ilvl="3" w:tplc="FECA186E">
      <w:numFmt w:val="none"/>
      <w:lvlText w:val=""/>
      <w:lvlJc w:val="left"/>
      <w:pPr>
        <w:tabs>
          <w:tab w:val="num" w:pos="360"/>
        </w:tabs>
      </w:pPr>
    </w:lvl>
    <w:lvl w:ilvl="4" w:tplc="AE6619EC">
      <w:numFmt w:val="none"/>
      <w:lvlText w:val=""/>
      <w:lvlJc w:val="left"/>
      <w:pPr>
        <w:tabs>
          <w:tab w:val="num" w:pos="360"/>
        </w:tabs>
      </w:pPr>
    </w:lvl>
    <w:lvl w:ilvl="5" w:tplc="FA88DD88">
      <w:numFmt w:val="none"/>
      <w:lvlText w:val=""/>
      <w:lvlJc w:val="left"/>
      <w:pPr>
        <w:tabs>
          <w:tab w:val="num" w:pos="360"/>
        </w:tabs>
      </w:pPr>
    </w:lvl>
    <w:lvl w:ilvl="6" w:tplc="2EBE894A">
      <w:numFmt w:val="none"/>
      <w:lvlText w:val=""/>
      <w:lvlJc w:val="left"/>
      <w:pPr>
        <w:tabs>
          <w:tab w:val="num" w:pos="360"/>
        </w:tabs>
      </w:pPr>
    </w:lvl>
    <w:lvl w:ilvl="7" w:tplc="6CB266DE">
      <w:numFmt w:val="none"/>
      <w:lvlText w:val=""/>
      <w:lvlJc w:val="left"/>
      <w:pPr>
        <w:tabs>
          <w:tab w:val="num" w:pos="360"/>
        </w:tabs>
      </w:pPr>
    </w:lvl>
    <w:lvl w:ilvl="8" w:tplc="DBEC851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2977CDD"/>
    <w:multiLevelType w:val="hybridMultilevel"/>
    <w:tmpl w:val="0FD84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615F5"/>
    <w:multiLevelType w:val="hybridMultilevel"/>
    <w:tmpl w:val="884C4794"/>
    <w:lvl w:ilvl="0" w:tplc="5992985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741CE296">
      <w:numFmt w:val="none"/>
      <w:lvlText w:val=""/>
      <w:lvlJc w:val="left"/>
      <w:pPr>
        <w:tabs>
          <w:tab w:val="num" w:pos="360"/>
        </w:tabs>
      </w:pPr>
    </w:lvl>
    <w:lvl w:ilvl="2" w:tplc="59D23102">
      <w:numFmt w:val="none"/>
      <w:lvlText w:val=""/>
      <w:lvlJc w:val="left"/>
      <w:pPr>
        <w:tabs>
          <w:tab w:val="num" w:pos="360"/>
        </w:tabs>
      </w:pPr>
    </w:lvl>
    <w:lvl w:ilvl="3" w:tplc="79426304">
      <w:numFmt w:val="none"/>
      <w:lvlText w:val=""/>
      <w:lvlJc w:val="left"/>
      <w:pPr>
        <w:tabs>
          <w:tab w:val="num" w:pos="360"/>
        </w:tabs>
      </w:pPr>
    </w:lvl>
    <w:lvl w:ilvl="4" w:tplc="0B54DCA6">
      <w:numFmt w:val="none"/>
      <w:lvlText w:val=""/>
      <w:lvlJc w:val="left"/>
      <w:pPr>
        <w:tabs>
          <w:tab w:val="num" w:pos="360"/>
        </w:tabs>
      </w:pPr>
    </w:lvl>
    <w:lvl w:ilvl="5" w:tplc="5C00E942">
      <w:numFmt w:val="none"/>
      <w:lvlText w:val=""/>
      <w:lvlJc w:val="left"/>
      <w:pPr>
        <w:tabs>
          <w:tab w:val="num" w:pos="360"/>
        </w:tabs>
      </w:pPr>
    </w:lvl>
    <w:lvl w:ilvl="6" w:tplc="05EC70A2">
      <w:numFmt w:val="none"/>
      <w:lvlText w:val=""/>
      <w:lvlJc w:val="left"/>
      <w:pPr>
        <w:tabs>
          <w:tab w:val="num" w:pos="360"/>
        </w:tabs>
      </w:pPr>
    </w:lvl>
    <w:lvl w:ilvl="7" w:tplc="84FA0AC6">
      <w:numFmt w:val="none"/>
      <w:lvlText w:val=""/>
      <w:lvlJc w:val="left"/>
      <w:pPr>
        <w:tabs>
          <w:tab w:val="num" w:pos="360"/>
        </w:tabs>
      </w:pPr>
    </w:lvl>
    <w:lvl w:ilvl="8" w:tplc="90187B54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31C6973"/>
    <w:multiLevelType w:val="multilevel"/>
    <w:tmpl w:val="61D45C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12199"/>
    <w:multiLevelType w:val="hybridMultilevel"/>
    <w:tmpl w:val="61D45C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1A98"/>
    <w:multiLevelType w:val="hybridMultilevel"/>
    <w:tmpl w:val="B3008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0E067A"/>
    <w:multiLevelType w:val="hybridMultilevel"/>
    <w:tmpl w:val="172C78EC"/>
    <w:lvl w:ilvl="0" w:tplc="C57A8A3C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837B17"/>
    <w:multiLevelType w:val="hybridMultilevel"/>
    <w:tmpl w:val="058E60C0"/>
    <w:lvl w:ilvl="0" w:tplc="E23479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AEC0CA8"/>
    <w:multiLevelType w:val="hybridMultilevel"/>
    <w:tmpl w:val="6A7EF0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EE38F8"/>
    <w:multiLevelType w:val="singleLevel"/>
    <w:tmpl w:val="A364CDA0"/>
    <w:lvl w:ilvl="0">
      <w:start w:val="4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22"/>
  </w:num>
  <w:num w:numId="4">
    <w:abstractNumId w:val="6"/>
  </w:num>
  <w:num w:numId="5">
    <w:abstractNumId w:val="1"/>
  </w:num>
  <w:num w:numId="6">
    <w:abstractNumId w:val="13"/>
  </w:num>
  <w:num w:numId="7">
    <w:abstractNumId w:val="29"/>
  </w:num>
  <w:num w:numId="8">
    <w:abstractNumId w:val="8"/>
  </w:num>
  <w:num w:numId="9">
    <w:abstractNumId w:val="27"/>
  </w:num>
  <w:num w:numId="10">
    <w:abstractNumId w:val="28"/>
  </w:num>
  <w:num w:numId="11">
    <w:abstractNumId w:val="9"/>
  </w:num>
  <w:num w:numId="12">
    <w:abstractNumId w:val="15"/>
  </w:num>
  <w:num w:numId="13">
    <w:abstractNumId w:val="32"/>
  </w:num>
  <w:num w:numId="14">
    <w:abstractNumId w:val="14"/>
  </w:num>
  <w:num w:numId="15">
    <w:abstractNumId w:val="34"/>
  </w:num>
  <w:num w:numId="16">
    <w:abstractNumId w:val="35"/>
  </w:num>
  <w:num w:numId="17">
    <w:abstractNumId w:val="20"/>
  </w:num>
  <w:num w:numId="18">
    <w:abstractNumId w:val="23"/>
  </w:num>
  <w:num w:numId="19">
    <w:abstractNumId w:val="4"/>
  </w:num>
  <w:num w:numId="20">
    <w:abstractNumId w:val="17"/>
  </w:num>
  <w:num w:numId="21">
    <w:abstractNumId w:val="5"/>
  </w:num>
  <w:num w:numId="22">
    <w:abstractNumId w:val="18"/>
  </w:num>
  <w:num w:numId="23">
    <w:abstractNumId w:val="11"/>
  </w:num>
  <w:num w:numId="24">
    <w:abstractNumId w:val="10"/>
  </w:num>
  <w:num w:numId="25">
    <w:abstractNumId w:val="25"/>
  </w:num>
  <w:num w:numId="26">
    <w:abstractNumId w:val="12"/>
  </w:num>
  <w:num w:numId="27">
    <w:abstractNumId w:val="26"/>
  </w:num>
  <w:num w:numId="28">
    <w:abstractNumId w:val="33"/>
  </w:num>
  <w:num w:numId="29">
    <w:abstractNumId w:val="0"/>
  </w:num>
  <w:num w:numId="30">
    <w:abstractNumId w:val="2"/>
  </w:num>
  <w:num w:numId="31">
    <w:abstractNumId w:val="36"/>
  </w:num>
  <w:num w:numId="32">
    <w:abstractNumId w:val="16"/>
  </w:num>
  <w:num w:numId="33">
    <w:abstractNumId w:val="19"/>
  </w:num>
  <w:num w:numId="34">
    <w:abstractNumId w:val="21"/>
  </w:num>
  <w:num w:numId="35">
    <w:abstractNumId w:val="31"/>
  </w:num>
  <w:num w:numId="36">
    <w:abstractNumId w:val="3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53D43"/>
    <w:rsid w:val="00060FD4"/>
    <w:rsid w:val="000631C8"/>
    <w:rsid w:val="0006471B"/>
    <w:rsid w:val="00077D7F"/>
    <w:rsid w:val="00094F35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F761B"/>
    <w:rsid w:val="002045E7"/>
    <w:rsid w:val="00233150"/>
    <w:rsid w:val="002379C0"/>
    <w:rsid w:val="0025019D"/>
    <w:rsid w:val="00254EE6"/>
    <w:rsid w:val="002668C4"/>
    <w:rsid w:val="00272E4A"/>
    <w:rsid w:val="002735F5"/>
    <w:rsid w:val="002842CF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B6BFE"/>
    <w:rsid w:val="004E3520"/>
    <w:rsid w:val="004E4E64"/>
    <w:rsid w:val="004E76AD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1755A"/>
    <w:rsid w:val="00634C30"/>
    <w:rsid w:val="006775E5"/>
    <w:rsid w:val="00684E92"/>
    <w:rsid w:val="006872B0"/>
    <w:rsid w:val="006975CF"/>
    <w:rsid w:val="006A4F9D"/>
    <w:rsid w:val="006A5228"/>
    <w:rsid w:val="006A69ED"/>
    <w:rsid w:val="006B00AF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7E464E"/>
    <w:rsid w:val="008015EE"/>
    <w:rsid w:val="00813E8F"/>
    <w:rsid w:val="00851F0D"/>
    <w:rsid w:val="00862760"/>
    <w:rsid w:val="0086676C"/>
    <w:rsid w:val="00870EF7"/>
    <w:rsid w:val="00872DFF"/>
    <w:rsid w:val="00881930"/>
    <w:rsid w:val="00881A85"/>
    <w:rsid w:val="008838BC"/>
    <w:rsid w:val="00885794"/>
    <w:rsid w:val="00890D7C"/>
    <w:rsid w:val="00891004"/>
    <w:rsid w:val="0089583C"/>
    <w:rsid w:val="008B3A01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D0F07"/>
    <w:rsid w:val="009D2F10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C2E"/>
    <w:rsid w:val="00A200B2"/>
    <w:rsid w:val="00A40CDF"/>
    <w:rsid w:val="00A60272"/>
    <w:rsid w:val="00A67E02"/>
    <w:rsid w:val="00A8071C"/>
    <w:rsid w:val="00A82703"/>
    <w:rsid w:val="00A8489A"/>
    <w:rsid w:val="00A94E38"/>
    <w:rsid w:val="00A974F1"/>
    <w:rsid w:val="00AA4BDA"/>
    <w:rsid w:val="00AD2C3E"/>
    <w:rsid w:val="00AD4C7C"/>
    <w:rsid w:val="00AE0025"/>
    <w:rsid w:val="00AF0B3A"/>
    <w:rsid w:val="00AF4446"/>
    <w:rsid w:val="00B06513"/>
    <w:rsid w:val="00B06BE1"/>
    <w:rsid w:val="00B145E6"/>
    <w:rsid w:val="00B209D1"/>
    <w:rsid w:val="00B2692C"/>
    <w:rsid w:val="00B27D50"/>
    <w:rsid w:val="00B32DA3"/>
    <w:rsid w:val="00B35A13"/>
    <w:rsid w:val="00B37884"/>
    <w:rsid w:val="00B4193C"/>
    <w:rsid w:val="00B47BC5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16E7C"/>
    <w:rsid w:val="00D21266"/>
    <w:rsid w:val="00D25CF5"/>
    <w:rsid w:val="00D278C4"/>
    <w:rsid w:val="00D3629A"/>
    <w:rsid w:val="00D441EC"/>
    <w:rsid w:val="00D60066"/>
    <w:rsid w:val="00D62FDA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6A8F"/>
    <w:rsid w:val="00E222AF"/>
    <w:rsid w:val="00E33586"/>
    <w:rsid w:val="00E351F6"/>
    <w:rsid w:val="00E369BD"/>
    <w:rsid w:val="00E438CE"/>
    <w:rsid w:val="00E43F89"/>
    <w:rsid w:val="00E66F3C"/>
    <w:rsid w:val="00E760AE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F04E6B"/>
    <w:rsid w:val="00F05F6F"/>
    <w:rsid w:val="00F33F83"/>
    <w:rsid w:val="00F516BD"/>
    <w:rsid w:val="00F54C86"/>
    <w:rsid w:val="00F737FC"/>
    <w:rsid w:val="00F77237"/>
    <w:rsid w:val="00F9743D"/>
    <w:rsid w:val="00FC15C4"/>
    <w:rsid w:val="00FC67DC"/>
    <w:rsid w:val="00FD41BC"/>
    <w:rsid w:val="00FD57A5"/>
    <w:rsid w:val="00FE50E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A36F7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1">
    <w:name w:val="heading 1"/>
    <w:basedOn w:val="a"/>
    <w:next w:val="a"/>
    <w:link w:val="10"/>
    <w:qFormat/>
    <w:rsid w:val="006975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975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1755A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975C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6975C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975C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qFormat/>
    <w:rsid w:val="005F6E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86"/>
  </w:style>
  <w:style w:type="paragraph" w:styleId="a9">
    <w:name w:val="footer"/>
    <w:basedOn w:val="a"/>
    <w:link w:val="aa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6F4F86"/>
  </w:style>
  <w:style w:type="character" w:customStyle="1" w:styleId="30">
    <w:name w:val="Заголовок 3 Знак"/>
    <w:basedOn w:val="a0"/>
    <w:link w:val="3"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6975CF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975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75C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97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975CF"/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6975CF"/>
  </w:style>
  <w:style w:type="paragraph" w:styleId="21">
    <w:name w:val="Body Text Indent 2"/>
    <w:basedOn w:val="a"/>
    <w:link w:val="22"/>
    <w:rsid w:val="006975CF"/>
    <w:pPr>
      <w:tabs>
        <w:tab w:val="left" w:pos="426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b">
    <w:name w:val="Body Text"/>
    <w:basedOn w:val="a"/>
    <w:link w:val="ac"/>
    <w:rsid w:val="006975CF"/>
    <w:pPr>
      <w:spacing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styleId="ad">
    <w:name w:val="Table Grid"/>
    <w:basedOn w:val="a1"/>
    <w:uiPriority w:val="59"/>
    <w:rsid w:val="00697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97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page number"/>
    <w:basedOn w:val="a0"/>
    <w:rsid w:val="006975CF"/>
  </w:style>
  <w:style w:type="paragraph" w:customStyle="1" w:styleId="ConsPlusNormal">
    <w:name w:val="ConsPlusNormal"/>
    <w:rsid w:val="00697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7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6975CF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">
    <w:name w:val="Содержимое таблицы"/>
    <w:basedOn w:val="a"/>
    <w:rsid w:val="006975C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23">
    <w:name w:val="Body Text 2"/>
    <w:basedOn w:val="a"/>
    <w:link w:val="24"/>
    <w:rsid w:val="006975CF"/>
    <w:pPr>
      <w:spacing w:after="120" w:line="48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1">
    <w:name w:val="Body Text Indent 3"/>
    <w:basedOn w:val="a"/>
    <w:link w:val="32"/>
    <w:rsid w:val="006975CF"/>
    <w:pPr>
      <w:spacing w:after="120" w:line="240" w:lineRule="auto"/>
      <w:ind w:left="283"/>
    </w:pPr>
    <w:rPr>
      <w:rFonts w:ascii="Times New Roman" w:eastAsia="Times New Roman" w:hAnsi="Times New Roman" w:cs="Times New Roman"/>
      <w:b/>
      <w:color w:val="00000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975CF"/>
    <w:rPr>
      <w:rFonts w:ascii="Times New Roman" w:eastAsia="Times New Roman" w:hAnsi="Times New Roman" w:cs="Times New Roman"/>
      <w:b/>
      <w:color w:val="000000"/>
      <w:sz w:val="16"/>
      <w:szCs w:val="16"/>
      <w:lang w:eastAsia="ru-RU"/>
    </w:rPr>
  </w:style>
  <w:style w:type="paragraph" w:styleId="af0">
    <w:name w:val="Subtitle"/>
    <w:basedOn w:val="a"/>
    <w:link w:val="af1"/>
    <w:qFormat/>
    <w:rsid w:val="006975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6975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basedOn w:val="a"/>
    <w:next w:val="af3"/>
    <w:link w:val="af4"/>
    <w:qFormat/>
    <w:rsid w:val="006975CF"/>
    <w:pPr>
      <w:spacing w:after="0" w:line="240" w:lineRule="auto"/>
      <w:jc w:val="center"/>
    </w:pPr>
    <w:rPr>
      <w:b/>
      <w:sz w:val="32"/>
    </w:rPr>
  </w:style>
  <w:style w:type="paragraph" w:customStyle="1" w:styleId="12">
    <w:name w:val="Знак Знак1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Абзац списка1"/>
    <w:basedOn w:val="a"/>
    <w:rsid w:val="006975CF"/>
    <w:pPr>
      <w:spacing w:after="0" w:line="240" w:lineRule="auto"/>
      <w:ind w:left="720"/>
    </w:pPr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a6">
    <w:name w:val="Абзац списка Знак"/>
    <w:link w:val="a5"/>
    <w:locked/>
    <w:rsid w:val="006975CF"/>
  </w:style>
  <w:style w:type="paragraph" w:customStyle="1" w:styleId="81">
    <w:name w:val="Основной текст8"/>
    <w:basedOn w:val="a"/>
    <w:link w:val="af5"/>
    <w:rsid w:val="006975C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 w:bidi="ru-RU"/>
    </w:rPr>
  </w:style>
  <w:style w:type="paragraph" w:customStyle="1" w:styleId="14">
    <w:name w:val="Абзац списка1"/>
    <w:basedOn w:val="a"/>
    <w:rsid w:val="006975CF"/>
    <w:pPr>
      <w:spacing w:after="0" w:line="240" w:lineRule="auto"/>
      <w:ind w:left="720"/>
    </w:pPr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33">
    <w:name w:val="Основной текст3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4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link w:val="43"/>
    <w:rsid w:val="006975CF"/>
    <w:rPr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975CF"/>
    <w:pPr>
      <w:shd w:val="clear" w:color="auto" w:fill="FFFFFF"/>
      <w:spacing w:before="540" w:after="720" w:line="0" w:lineRule="atLeast"/>
      <w:ind w:hanging="1580"/>
    </w:pPr>
    <w:rPr>
      <w:sz w:val="27"/>
      <w:szCs w:val="27"/>
    </w:rPr>
  </w:style>
  <w:style w:type="paragraph" w:customStyle="1" w:styleId="15">
    <w:name w:val="Знак1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0">
    <w:name w:val="Знак1 Знак Знак Знак Знак Знак Знак Знак Знак Знак Знак Знак Знак1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5">
    <w:name w:val="Основной текст (5)"/>
    <w:rsid w:val="006975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5">
    <w:name w:val="Основной текст_"/>
    <w:link w:val="81"/>
    <w:rsid w:val="006975CF"/>
    <w:rPr>
      <w:rFonts w:ascii="Times New Roman" w:eastAsia="Times New Roman" w:hAnsi="Times New Roman" w:cs="Times New Roman"/>
      <w:color w:val="000000"/>
      <w:spacing w:val="10"/>
      <w:sz w:val="24"/>
      <w:szCs w:val="24"/>
      <w:shd w:val="clear" w:color="auto" w:fill="FFFFFF"/>
      <w:lang w:eastAsia="ru-RU" w:bidi="ru-RU"/>
    </w:rPr>
  </w:style>
  <w:style w:type="character" w:customStyle="1" w:styleId="16">
    <w:name w:val="Основной текст1"/>
    <w:rsid w:val="006975CF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5">
    <w:name w:val="Основной текст2"/>
    <w:rsid w:val="006975CF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pt0pt">
    <w:name w:val="Основной текст + 9 pt;Полужирный;Интервал 0 pt"/>
    <w:rsid w:val="00697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5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61">
    <w:name w:val="Основной текст6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697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4">
    <w:name w:val="Название Знак"/>
    <w:link w:val="af2"/>
    <w:rsid w:val="006975CF"/>
    <w:rPr>
      <w:b/>
      <w:sz w:val="32"/>
    </w:rPr>
  </w:style>
  <w:style w:type="paragraph" w:styleId="af6">
    <w:name w:val="Normal (Web)"/>
    <w:basedOn w:val="a"/>
    <w:uiPriority w:val="99"/>
    <w:unhideWhenUsed/>
    <w:rsid w:val="0069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6975CF"/>
    <w:rPr>
      <w:color w:val="0000FF"/>
      <w:u w:val="single"/>
    </w:rPr>
  </w:style>
  <w:style w:type="paragraph" w:customStyle="1" w:styleId="af8">
    <w:name w:val="Знак Знак Знак"/>
    <w:basedOn w:val="a"/>
    <w:rsid w:val="006975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8">
    <w:name w:val="Знак Знак Знак Знак Знак Знак Знак Знак1"/>
    <w:basedOn w:val="a"/>
    <w:rsid w:val="006975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9">
    <w:name w:val="Знак1 Знак Знак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a">
    <w:name w:val="Знак1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9">
    <w:name w:val="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b">
    <w:name w:val="Знак Знак Знак Знак Знак1"/>
    <w:basedOn w:val="a"/>
    <w:uiPriority w:val="99"/>
    <w:rsid w:val="006975C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Title"/>
    <w:basedOn w:val="a"/>
    <w:next w:val="a"/>
    <w:link w:val="afa"/>
    <w:qFormat/>
    <w:rsid w:val="006975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character" w:customStyle="1" w:styleId="afa">
    <w:name w:val="Заголовок Знак"/>
    <w:basedOn w:val="a0"/>
    <w:link w:val="af3"/>
    <w:rsid w:val="006975CF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character" w:styleId="afb">
    <w:name w:val="FollowedHyperlink"/>
    <w:basedOn w:val="a0"/>
    <w:uiPriority w:val="99"/>
    <w:semiHidden/>
    <w:unhideWhenUsed/>
    <w:rsid w:val="006975C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61755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numbering" w:customStyle="1" w:styleId="26">
    <w:name w:val="Нет списка2"/>
    <w:next w:val="a2"/>
    <w:semiHidden/>
    <w:unhideWhenUsed/>
    <w:rsid w:val="0061755A"/>
  </w:style>
  <w:style w:type="character" w:customStyle="1" w:styleId="Absatz-Standardschriftart">
    <w:name w:val="Absatz-Standardschriftart"/>
    <w:rsid w:val="0061755A"/>
  </w:style>
  <w:style w:type="character" w:customStyle="1" w:styleId="WW-Absatz-Standardschriftart">
    <w:name w:val="WW-Absatz-Standardschriftart"/>
    <w:rsid w:val="0061755A"/>
  </w:style>
  <w:style w:type="character" w:customStyle="1" w:styleId="WW-Absatz-Standardschriftart1">
    <w:name w:val="WW-Absatz-Standardschriftart1"/>
    <w:rsid w:val="0061755A"/>
  </w:style>
  <w:style w:type="character" w:customStyle="1" w:styleId="WW-Absatz-Standardschriftart11">
    <w:name w:val="WW-Absatz-Standardschriftart11"/>
    <w:rsid w:val="0061755A"/>
  </w:style>
  <w:style w:type="character" w:customStyle="1" w:styleId="WW-Absatz-Standardschriftart111">
    <w:name w:val="WW-Absatz-Standardschriftart111"/>
    <w:rsid w:val="0061755A"/>
  </w:style>
  <w:style w:type="character" w:customStyle="1" w:styleId="WW8Num1z0">
    <w:name w:val="WW8Num1z0"/>
    <w:rsid w:val="0061755A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1755A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1755A"/>
  </w:style>
  <w:style w:type="character" w:customStyle="1" w:styleId="WW-Absatz-Standardschriftart11111">
    <w:name w:val="WW-Absatz-Standardschriftart11111"/>
    <w:rsid w:val="0061755A"/>
  </w:style>
  <w:style w:type="character" w:customStyle="1" w:styleId="WW-Absatz-Standardschriftart111111">
    <w:name w:val="WW-Absatz-Standardschriftart111111"/>
    <w:rsid w:val="0061755A"/>
  </w:style>
  <w:style w:type="character" w:customStyle="1" w:styleId="WW-Absatz-Standardschriftart1111111">
    <w:name w:val="WW-Absatz-Standardschriftart1111111"/>
    <w:rsid w:val="0061755A"/>
  </w:style>
  <w:style w:type="character" w:customStyle="1" w:styleId="WW-Absatz-Standardschriftart11111111">
    <w:name w:val="WW-Absatz-Standardschriftart11111111"/>
    <w:rsid w:val="0061755A"/>
  </w:style>
  <w:style w:type="character" w:customStyle="1" w:styleId="WW-Absatz-Standardschriftart111111111">
    <w:name w:val="WW-Absatz-Standardschriftart111111111"/>
    <w:rsid w:val="0061755A"/>
  </w:style>
  <w:style w:type="character" w:customStyle="1" w:styleId="WW-Absatz-Standardschriftart1111111111">
    <w:name w:val="WW-Absatz-Standardschriftart1111111111"/>
    <w:rsid w:val="0061755A"/>
  </w:style>
  <w:style w:type="character" w:customStyle="1" w:styleId="WW-Absatz-Standardschriftart11111111111">
    <w:name w:val="WW-Absatz-Standardschriftart11111111111"/>
    <w:rsid w:val="0061755A"/>
  </w:style>
  <w:style w:type="character" w:customStyle="1" w:styleId="WW-Absatz-Standardschriftart111111111111">
    <w:name w:val="WW-Absatz-Standardschriftart111111111111"/>
    <w:rsid w:val="0061755A"/>
  </w:style>
  <w:style w:type="character" w:customStyle="1" w:styleId="WW8Num2z1">
    <w:name w:val="WW8Num2z1"/>
    <w:rsid w:val="0061755A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1755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1755A"/>
    <w:rPr>
      <w:rFonts w:ascii="Courier New" w:hAnsi="Courier New"/>
    </w:rPr>
  </w:style>
  <w:style w:type="character" w:customStyle="1" w:styleId="WW8Num4z2">
    <w:name w:val="WW8Num4z2"/>
    <w:rsid w:val="0061755A"/>
    <w:rPr>
      <w:rFonts w:ascii="Wingdings" w:hAnsi="Wingdings"/>
    </w:rPr>
  </w:style>
  <w:style w:type="character" w:customStyle="1" w:styleId="WW8Num4z3">
    <w:name w:val="WW8Num4z3"/>
    <w:rsid w:val="0061755A"/>
    <w:rPr>
      <w:rFonts w:ascii="Symbol" w:hAnsi="Symbol"/>
    </w:rPr>
  </w:style>
  <w:style w:type="character" w:customStyle="1" w:styleId="WW8Num5z0">
    <w:name w:val="WW8Num5z0"/>
    <w:rsid w:val="0061755A"/>
    <w:rPr>
      <w:b w:val="0"/>
    </w:rPr>
  </w:style>
  <w:style w:type="character" w:customStyle="1" w:styleId="WW8Num7z0">
    <w:name w:val="WW8Num7z0"/>
    <w:rsid w:val="0061755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1755A"/>
    <w:rPr>
      <w:rFonts w:ascii="Courier New" w:hAnsi="Courier New"/>
    </w:rPr>
  </w:style>
  <w:style w:type="character" w:customStyle="1" w:styleId="WW8Num7z2">
    <w:name w:val="WW8Num7z2"/>
    <w:rsid w:val="0061755A"/>
    <w:rPr>
      <w:rFonts w:ascii="Wingdings" w:hAnsi="Wingdings"/>
    </w:rPr>
  </w:style>
  <w:style w:type="character" w:customStyle="1" w:styleId="WW8Num7z3">
    <w:name w:val="WW8Num7z3"/>
    <w:rsid w:val="0061755A"/>
    <w:rPr>
      <w:rFonts w:ascii="Symbol" w:hAnsi="Symbol"/>
    </w:rPr>
  </w:style>
  <w:style w:type="character" w:customStyle="1" w:styleId="WW8Num8z0">
    <w:name w:val="WW8Num8z0"/>
    <w:rsid w:val="0061755A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1755A"/>
    <w:rPr>
      <w:rFonts w:ascii="Courier New" w:hAnsi="Courier New"/>
    </w:rPr>
  </w:style>
  <w:style w:type="character" w:customStyle="1" w:styleId="WW8Num8z2">
    <w:name w:val="WW8Num8z2"/>
    <w:rsid w:val="0061755A"/>
    <w:rPr>
      <w:rFonts w:ascii="Wingdings" w:hAnsi="Wingdings"/>
    </w:rPr>
  </w:style>
  <w:style w:type="character" w:customStyle="1" w:styleId="WW8Num8z3">
    <w:name w:val="WW8Num8z3"/>
    <w:rsid w:val="0061755A"/>
    <w:rPr>
      <w:rFonts w:ascii="Symbol" w:hAnsi="Symbol"/>
    </w:rPr>
  </w:style>
  <w:style w:type="character" w:customStyle="1" w:styleId="WW8Num9z0">
    <w:name w:val="WW8Num9z0"/>
    <w:rsid w:val="0061755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1755A"/>
    <w:rPr>
      <w:rFonts w:ascii="Courier New" w:hAnsi="Courier New"/>
    </w:rPr>
  </w:style>
  <w:style w:type="character" w:customStyle="1" w:styleId="WW8Num9z2">
    <w:name w:val="WW8Num9z2"/>
    <w:rsid w:val="0061755A"/>
    <w:rPr>
      <w:rFonts w:ascii="Wingdings" w:hAnsi="Wingdings"/>
    </w:rPr>
  </w:style>
  <w:style w:type="character" w:customStyle="1" w:styleId="WW8Num9z3">
    <w:name w:val="WW8Num9z3"/>
    <w:rsid w:val="0061755A"/>
    <w:rPr>
      <w:rFonts w:ascii="Symbol" w:hAnsi="Symbol"/>
    </w:rPr>
  </w:style>
  <w:style w:type="character" w:customStyle="1" w:styleId="WW8Num12z0">
    <w:name w:val="WW8Num12z0"/>
    <w:rsid w:val="0061755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1755A"/>
    <w:rPr>
      <w:rFonts w:ascii="Courier New" w:hAnsi="Courier New"/>
    </w:rPr>
  </w:style>
  <w:style w:type="character" w:customStyle="1" w:styleId="WW8Num12z2">
    <w:name w:val="WW8Num12z2"/>
    <w:rsid w:val="0061755A"/>
    <w:rPr>
      <w:rFonts w:ascii="Wingdings" w:hAnsi="Wingdings"/>
    </w:rPr>
  </w:style>
  <w:style w:type="character" w:customStyle="1" w:styleId="WW8Num12z3">
    <w:name w:val="WW8Num12z3"/>
    <w:rsid w:val="0061755A"/>
    <w:rPr>
      <w:rFonts w:ascii="Symbol" w:hAnsi="Symbol"/>
    </w:rPr>
  </w:style>
  <w:style w:type="character" w:customStyle="1" w:styleId="1c">
    <w:name w:val="Основной шрифт абзаца1"/>
    <w:rsid w:val="0061755A"/>
  </w:style>
  <w:style w:type="character" w:customStyle="1" w:styleId="afc">
    <w:name w:val="Символ нумерации"/>
    <w:rsid w:val="0061755A"/>
  </w:style>
  <w:style w:type="character" w:customStyle="1" w:styleId="afd">
    <w:name w:val="Маркеры списка"/>
    <w:rsid w:val="0061755A"/>
    <w:rPr>
      <w:rFonts w:ascii="StarSymbol" w:eastAsia="StarSymbol" w:hAnsi="StarSymbol" w:cs="StarSymbol"/>
      <w:sz w:val="18"/>
      <w:szCs w:val="18"/>
    </w:rPr>
  </w:style>
  <w:style w:type="paragraph" w:styleId="afe">
    <w:name w:val="List"/>
    <w:basedOn w:val="ab"/>
    <w:rsid w:val="0061755A"/>
    <w:pPr>
      <w:suppressAutoHyphens/>
      <w:spacing w:after="0"/>
      <w:jc w:val="both"/>
    </w:pPr>
    <w:rPr>
      <w:rFonts w:cs="Tahoma"/>
      <w:b w:val="0"/>
      <w:color w:val="auto"/>
      <w:lang w:val="x-none" w:eastAsia="ar-SA"/>
    </w:rPr>
  </w:style>
  <w:style w:type="paragraph" w:customStyle="1" w:styleId="1d">
    <w:name w:val="Название1"/>
    <w:basedOn w:val="a"/>
    <w:rsid w:val="0061755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4"/>
      <w:lang w:eastAsia="ar-SA"/>
    </w:rPr>
  </w:style>
  <w:style w:type="paragraph" w:customStyle="1" w:styleId="1e">
    <w:name w:val="Указатель1"/>
    <w:basedOn w:val="a"/>
    <w:rsid w:val="0061755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6175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"/>
    <w:rsid w:val="006175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">
    <w:name w:val="Заголовок таблицы"/>
    <w:basedOn w:val="af"/>
    <w:rsid w:val="0061755A"/>
    <w:pPr>
      <w:jc w:val="center"/>
    </w:pPr>
    <w:rPr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F282A-FFEE-46E2-A804-D3FF0115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2026-03-19T10:59:00Z</cp:lastPrinted>
  <dcterms:created xsi:type="dcterms:W3CDTF">2026-04-30T04:23:00Z</dcterms:created>
  <dcterms:modified xsi:type="dcterms:W3CDTF">2026-04-30T04:23:00Z</dcterms:modified>
</cp:coreProperties>
</file>