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DF" w:rsidRPr="00391555" w:rsidRDefault="00DC23DF" w:rsidP="00DC23DF">
      <w:pPr>
        <w:jc w:val="center"/>
        <w:rPr>
          <w:rFonts w:ascii="PT Astra Serif" w:hAnsi="PT Astra Serif"/>
          <w:sz w:val="28"/>
          <w:szCs w:val="28"/>
        </w:rPr>
      </w:pPr>
      <w:r w:rsidRPr="00391555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DC23DF" w:rsidRPr="00391555" w:rsidRDefault="00144655" w:rsidP="00DC23DF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</w:t>
      </w:r>
    </w:p>
    <w:p w:rsidR="00DC23DF" w:rsidRPr="00391555" w:rsidRDefault="00DC23DF" w:rsidP="00DC23DF">
      <w:pPr>
        <w:rPr>
          <w:rFonts w:ascii="PT Astra Serif" w:hAnsi="PT Astra Serif"/>
          <w:sz w:val="28"/>
          <w:szCs w:val="28"/>
        </w:rPr>
      </w:pPr>
    </w:p>
    <w:p w:rsidR="00DC23DF" w:rsidRPr="00391555" w:rsidRDefault="00B47BC5" w:rsidP="00DC23D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A69ED">
        <w:rPr>
          <w:rFonts w:ascii="PT Astra Serif" w:hAnsi="PT Astra Serif"/>
          <w:sz w:val="28"/>
          <w:szCs w:val="28"/>
        </w:rPr>
        <w:t>9.04</w:t>
      </w:r>
      <w:r>
        <w:rPr>
          <w:rFonts w:ascii="PT Astra Serif" w:hAnsi="PT Astra Serif"/>
          <w:sz w:val="28"/>
          <w:szCs w:val="28"/>
        </w:rPr>
        <w:t>.2026</w:t>
      </w:r>
      <w:r w:rsidR="00DC23DF" w:rsidRPr="00391555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№</w:t>
      </w:r>
      <w:r>
        <w:rPr>
          <w:rFonts w:ascii="PT Astra Serif" w:hAnsi="PT Astra Serif"/>
          <w:sz w:val="28"/>
          <w:szCs w:val="28"/>
        </w:rPr>
        <w:t xml:space="preserve"> </w:t>
      </w:r>
      <w:r w:rsidR="00A924F4">
        <w:rPr>
          <w:rFonts w:ascii="PT Astra Serif" w:hAnsi="PT Astra Serif"/>
          <w:sz w:val="28"/>
          <w:szCs w:val="28"/>
        </w:rPr>
        <w:t>86</w:t>
      </w:r>
      <w:bookmarkStart w:id="0" w:name="_GoBack"/>
      <w:bookmarkEnd w:id="0"/>
    </w:p>
    <w:p w:rsidR="00DC23DF" w:rsidRPr="00391555" w:rsidRDefault="00DC23DF" w:rsidP="00DC23DF">
      <w:pPr>
        <w:rPr>
          <w:rFonts w:ascii="PT Astra Serif" w:hAnsi="PT Astra Serif"/>
          <w:sz w:val="28"/>
          <w:szCs w:val="28"/>
        </w:rPr>
      </w:pPr>
    </w:p>
    <w:p w:rsidR="00A924F4" w:rsidRPr="00A924F4" w:rsidRDefault="00A924F4" w:rsidP="00A924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eastAsia="Times New Roman" w:hAnsi="PT Astra Serif" w:cs="Arial"/>
          <w:b/>
          <w:color w:val="000000"/>
          <w:sz w:val="28"/>
          <w:szCs w:val="28"/>
          <w:lang w:eastAsia="ru-RU"/>
        </w:rPr>
      </w:pPr>
      <w:r w:rsidRPr="00A924F4">
        <w:rPr>
          <w:rFonts w:ascii="PT Astra Serif" w:eastAsia="Times New Roman" w:hAnsi="PT Astra Serif" w:cs="Arial"/>
          <w:b/>
          <w:color w:val="000000"/>
          <w:sz w:val="28"/>
          <w:szCs w:val="28"/>
          <w:lang w:eastAsia="ru-RU"/>
        </w:rPr>
        <w:t xml:space="preserve">О внесении изменений в отдельные решения </w:t>
      </w:r>
    </w:p>
    <w:p w:rsidR="00A924F4" w:rsidRPr="00A924F4" w:rsidRDefault="00A924F4" w:rsidP="00A924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eastAsia="Times New Roman" w:hAnsi="PT Astra Serif" w:cs="Arial"/>
          <w:b/>
          <w:color w:val="000000"/>
          <w:sz w:val="28"/>
          <w:szCs w:val="28"/>
          <w:lang w:eastAsia="ru-RU"/>
        </w:rPr>
      </w:pPr>
      <w:r w:rsidRPr="00A924F4">
        <w:rPr>
          <w:rFonts w:ascii="PT Astra Serif" w:eastAsia="Times New Roman" w:hAnsi="PT Astra Serif" w:cs="Arial"/>
          <w:b/>
          <w:color w:val="000000"/>
          <w:sz w:val="28"/>
          <w:szCs w:val="28"/>
          <w:lang w:eastAsia="ru-RU"/>
        </w:rPr>
        <w:t>Ульяновской Городской Думы</w:t>
      </w:r>
    </w:p>
    <w:p w:rsidR="00A924F4" w:rsidRPr="00A924F4" w:rsidRDefault="00A924F4" w:rsidP="00A924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eastAsia="Times New Roman" w:hAnsi="PT Astra Serif" w:cs="Arial"/>
          <w:b/>
          <w:color w:val="000000"/>
          <w:sz w:val="28"/>
          <w:szCs w:val="28"/>
          <w:lang w:eastAsia="ru-RU"/>
        </w:rPr>
      </w:pPr>
    </w:p>
    <w:p w:rsidR="00A924F4" w:rsidRPr="00A924F4" w:rsidRDefault="00A924F4" w:rsidP="00A924F4">
      <w:pPr>
        <w:spacing w:after="0" w:line="261" w:lineRule="atLeast"/>
        <w:ind w:firstLine="48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A924F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ab/>
        <w:t xml:space="preserve">В соответствии с Федеральным </w:t>
      </w:r>
      <w:hyperlink r:id="rId8" w:history="1">
        <w:r w:rsidRPr="00A924F4">
          <w:rPr>
            <w:rFonts w:ascii="PT Astra Serif" w:eastAsia="Times New Roman" w:hAnsi="PT Astra Serif" w:cs="Arial"/>
            <w:color w:val="000000"/>
            <w:sz w:val="28"/>
            <w:szCs w:val="28"/>
            <w:lang w:eastAsia="ru-RU"/>
          </w:rPr>
          <w:t>законом</w:t>
        </w:r>
      </w:hyperlink>
      <w:r w:rsidRPr="00A924F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от 20.03.2025 № 33-ФЗ «Об общих принципах организации местного самоуправления в единой системе публичной власти», руководствуясь </w:t>
      </w:r>
      <w:hyperlink r:id="rId9" w:history="1">
        <w:r w:rsidRPr="00A924F4">
          <w:rPr>
            <w:rFonts w:ascii="PT Astra Serif" w:eastAsia="Times New Roman" w:hAnsi="PT Astra Serif" w:cs="Arial"/>
            <w:color w:val="000000"/>
            <w:sz w:val="28"/>
            <w:szCs w:val="28"/>
            <w:lang w:eastAsia="ru-RU"/>
          </w:rPr>
          <w:t>Уставом</w:t>
        </w:r>
      </w:hyperlink>
      <w:r w:rsidRPr="00A924F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муниципального образования «город Ульяновск», Ульяновская Городская Дума </w:t>
      </w:r>
    </w:p>
    <w:p w:rsidR="00A924F4" w:rsidRPr="00A924F4" w:rsidRDefault="00A924F4" w:rsidP="00A924F4">
      <w:pPr>
        <w:spacing w:after="0" w:line="261" w:lineRule="atLeast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A924F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РЕШИЛА:</w:t>
      </w:r>
    </w:p>
    <w:p w:rsidR="00A924F4" w:rsidRPr="00A924F4" w:rsidRDefault="00A924F4" w:rsidP="00A924F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A924F4" w:rsidRPr="00A924F4" w:rsidRDefault="00A924F4" w:rsidP="00A924F4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A924F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1. Внести в решение Ульяновской Городской Думы от 21.10.2009 № 106 «Об утверждении Перечня должностей муниципальной службы в Ульяновской Городской Думе,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Ульяновской Городской Думы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детей», следующие изменения:</w:t>
      </w:r>
    </w:p>
    <w:p w:rsidR="00A924F4" w:rsidRPr="00A924F4" w:rsidRDefault="00A924F4" w:rsidP="00A924F4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A924F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1) в наименовании после слова «обязаны» дополнить словами «в случаях, предусмотренных законодательством Российской Федерации о противодействии коррупции,»;</w:t>
      </w:r>
    </w:p>
    <w:p w:rsidR="00A924F4" w:rsidRPr="00A924F4" w:rsidRDefault="00A924F4" w:rsidP="00A924F4">
      <w:pPr>
        <w:spacing w:after="0" w:line="288" w:lineRule="atLeast"/>
        <w:ind w:firstLine="54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924F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 2) в преамбуле слова «, </w:t>
      </w:r>
      <w:r w:rsidRPr="00A924F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постановлением Губернатора Ульяновской области от 24.08.2009 № 62 «Об утверждении перечня должностей государственной гражданской службы, при назначении на которые граждане и при замещении которых государственные гражданские служащие Ульяновской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исключить;</w:t>
      </w:r>
    </w:p>
    <w:p w:rsidR="00A924F4" w:rsidRPr="00A924F4" w:rsidRDefault="00A924F4" w:rsidP="00A924F4">
      <w:pPr>
        <w:spacing w:after="0" w:line="288" w:lineRule="atLeast"/>
        <w:ind w:firstLine="54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924F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3) в пункте 1 после слова «обязаны» дополнить словами «в случаях, предусмотренных законодательством Российской Федерации о противодействии коррупции,»;</w:t>
      </w:r>
    </w:p>
    <w:p w:rsidR="00A924F4" w:rsidRPr="00A924F4" w:rsidRDefault="00A924F4" w:rsidP="00A924F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A924F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        4) в наименовании Перечня должностей муниципальной службы в Ульяновской Городской Думе,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</w:t>
      </w:r>
      <w:r w:rsidRPr="00A924F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lastRenderedPageBreak/>
        <w:t>обязательствах имущественного характера своих супруги (супруга) и несовершеннолетних детей и при замещении которых муниципальные служащие Ульяновской Городской Думы обязаны представлять сведения о своих доходах, расходах, об имуществе и обязательствах имущественного характера, также сведения о доходах, расходах, об имуществе и обязательствах имущественного характера своих супруги (супруга) и несовершеннолетних детей», после слова «обязаны» дополнить словами «в случаях, предусмотренных законодательством Российской Федерации о противодействии коррупции,».</w:t>
      </w:r>
    </w:p>
    <w:p w:rsidR="00A924F4" w:rsidRPr="00A924F4" w:rsidRDefault="00A924F4" w:rsidP="00A924F4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A924F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2. Внести в решение Ульяновской Городской Думы от 25.11.2009 № 126 «Об утверждении Порядка проведения антикоррупционной экспертизы нормативных правовых актов и проектов нормативных правовых актов Ульяновской Городской Думы» изменение, исключив в преамбуле слова                              «Законом Ульяновской области от 05.06.2007 № 77-ЗО «О противодействии коррупции в Ульяновской области».</w:t>
      </w:r>
    </w:p>
    <w:p w:rsidR="00A924F4" w:rsidRPr="00A924F4" w:rsidRDefault="00A924F4" w:rsidP="00A924F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A924F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3. Внести в </w:t>
      </w:r>
      <w:hyperlink r:id="rId10" w:history="1">
        <w:r w:rsidRPr="00A924F4">
          <w:rPr>
            <w:rFonts w:ascii="PT Astra Serif" w:eastAsia="Times New Roman" w:hAnsi="PT Astra Serif" w:cs="Arial"/>
            <w:color w:val="000000"/>
            <w:sz w:val="28"/>
            <w:szCs w:val="28"/>
            <w:lang w:eastAsia="ru-RU"/>
          </w:rPr>
          <w:t>подпункт «б» пункта 7</w:t>
        </w:r>
      </w:hyperlink>
      <w:r w:rsidRPr="00A924F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Положения о комиссии по соблюдению требований к служебному поведению муниципальных служащих и урегулированию конфликта интересов лиц, замещающих муниципальные должности, и муниципальных служащих в Ульяновской Городской Думе, утверждённого решением Ульяновской Городской Думы от 30.03.2011 № 23                 «Об утверждении Положения о комиссии по соблюдению требований к служебному поведению муниципальных служащих и урегулированию конфликта интересов лиц, замещающих муниципальные должности, и муниципальных служащих в Ульяновской Городской Думе» изменение, заменив в нём слова «образовательных учреждений среднего, высшего и» словами «профессиональных образовательных организаций, образовательных организаций высшего образования,».</w:t>
      </w:r>
    </w:p>
    <w:p w:rsidR="00A924F4" w:rsidRPr="00A924F4" w:rsidRDefault="00A924F4" w:rsidP="00A924F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A924F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4. Внести в Порядок увольнения (освобождения от должности) лиц, замещающих муниципальные должности в органах местного самоуправления муниципального образования «город Ульяновск», в связи с утратой доверия, утверждённый решением Ульяновской Городской Думы от 26.02.2014 № 21                  «Об утверждении Порядка увольнения (освобождения от должности) лиц, замещающих муниципальные должности в органах местного самоуправления муниципального образования «город Ульяновск», в связи с утратой доверия», следующие изменения:</w:t>
      </w:r>
    </w:p>
    <w:p w:rsidR="00A924F4" w:rsidRPr="00A924F4" w:rsidRDefault="00A924F4" w:rsidP="00A924F4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A924F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1) в пункте 4:</w:t>
      </w:r>
    </w:p>
    <w:p w:rsidR="00A924F4" w:rsidRPr="00A924F4" w:rsidRDefault="00A924F4" w:rsidP="00A924F4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A924F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а) в абзаце первом слова «статьёй 74</w:t>
      </w:r>
      <w:r w:rsidRPr="00A924F4">
        <w:rPr>
          <w:rFonts w:ascii="PT Astra Serif" w:eastAsia="Times New Roman" w:hAnsi="PT Astra Serif" w:cs="Arial"/>
          <w:color w:val="000000"/>
          <w:sz w:val="28"/>
          <w:szCs w:val="28"/>
          <w:vertAlign w:val="superscript"/>
          <w:lang w:eastAsia="ru-RU"/>
        </w:rPr>
        <w:t>1</w:t>
      </w:r>
      <w:r w:rsidRPr="00A924F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 заменить словами «статьёй 21 Федерального закона от 20.03.2025 № 33-ФЗ «Об общих принципах организации местного самоуправления в единой системе публичной власти»;</w:t>
      </w:r>
    </w:p>
    <w:p w:rsidR="00A924F4" w:rsidRPr="00A924F4" w:rsidRDefault="00A924F4" w:rsidP="00A924F4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A924F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б) в абзаце втором слова «осуществляющих свои полномочия на постоянной основе, принимается с учетом особенностей, установленных                  статьёй 40 Федерального закона от 06.10.2003 № 131-ФЗ «Об общих принципах </w:t>
      </w:r>
      <w:r w:rsidRPr="00A924F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lastRenderedPageBreak/>
        <w:t>организации местного самоуправления в Российской Федерации» заменить словами «принимается с учётом особенностей, установленных статьями 29 и 30  Федерального закона от 20.03.2025 № 33-ФЗ «Об общих принципах организации местного самоуправления в единой системе публичной власти».</w:t>
      </w:r>
    </w:p>
    <w:p w:rsidR="00A924F4" w:rsidRPr="00A924F4" w:rsidRDefault="00A924F4" w:rsidP="00A924F4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A924F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5. Настоящее решение вступает в силу со дня его официального опубликования в сетевом издании «Ульяновск сегодня. Официальный портал города Ульяновска» (ultoday73.ru).      </w:t>
      </w:r>
      <w:r w:rsidRPr="00A924F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  </w:t>
      </w:r>
    </w:p>
    <w:p w:rsidR="00A924F4" w:rsidRPr="00A924F4" w:rsidRDefault="00A924F4" w:rsidP="00A924F4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924F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</w:p>
    <w:p w:rsidR="00A924F4" w:rsidRPr="00A924F4" w:rsidRDefault="00A924F4" w:rsidP="00A924F4">
      <w:pPr>
        <w:spacing w:after="0" w:line="261" w:lineRule="atLeast"/>
        <w:ind w:firstLine="48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A924F4" w:rsidRPr="00A924F4" w:rsidRDefault="00A924F4" w:rsidP="00A924F4">
      <w:pPr>
        <w:suppressAutoHyphens/>
        <w:autoSpaceDE w:val="0"/>
        <w:spacing w:after="0" w:line="240" w:lineRule="auto"/>
        <w:jc w:val="both"/>
        <w:rPr>
          <w:rFonts w:ascii="PT Astra Serif" w:eastAsia="Arial" w:hAnsi="PT Astra Serif" w:cs="PT Serif"/>
          <w:b/>
          <w:color w:val="000000"/>
          <w:sz w:val="28"/>
          <w:szCs w:val="28"/>
          <w:lang w:eastAsia="zh-CN"/>
        </w:rPr>
      </w:pPr>
      <w:r w:rsidRPr="00A924F4">
        <w:rPr>
          <w:rFonts w:ascii="PT Astra Serif" w:eastAsia="Arial" w:hAnsi="PT Astra Serif" w:cs="PT Serif"/>
          <w:b/>
          <w:color w:val="000000"/>
          <w:sz w:val="28"/>
          <w:szCs w:val="28"/>
          <w:lang w:eastAsia="zh-CN"/>
        </w:rPr>
        <w:t>Глава города Ульяновска                                                                  А.Е.Болдакин</w:t>
      </w:r>
    </w:p>
    <w:p w:rsidR="00A924F4" w:rsidRPr="00A924F4" w:rsidRDefault="00A924F4" w:rsidP="00A924F4">
      <w:pPr>
        <w:spacing w:after="200" w:line="276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A924F4" w:rsidRPr="00A924F4" w:rsidRDefault="00A924F4" w:rsidP="00A924F4">
      <w:pPr>
        <w:suppressAutoHyphens/>
        <w:autoSpaceDE w:val="0"/>
        <w:spacing w:after="0" w:line="240" w:lineRule="auto"/>
        <w:jc w:val="both"/>
        <w:rPr>
          <w:rFonts w:ascii="PT Astra Serif" w:eastAsia="Arial" w:hAnsi="PT Astra Serif" w:cs="Arial"/>
          <w:color w:val="000000"/>
          <w:sz w:val="28"/>
          <w:szCs w:val="28"/>
          <w:lang w:eastAsia="zh-CN"/>
        </w:rPr>
      </w:pPr>
      <w:r w:rsidRPr="00A924F4">
        <w:rPr>
          <w:rFonts w:ascii="PT Astra Serif" w:eastAsia="Arial" w:hAnsi="PT Astra Serif" w:cs="PT Serif"/>
          <w:b/>
          <w:color w:val="000000"/>
          <w:sz w:val="28"/>
          <w:szCs w:val="28"/>
          <w:lang w:eastAsia="zh-CN"/>
        </w:rPr>
        <w:t>Председатель Ульяновской</w:t>
      </w:r>
    </w:p>
    <w:p w:rsidR="00A924F4" w:rsidRPr="00A924F4" w:rsidRDefault="00A924F4" w:rsidP="00A924F4">
      <w:pPr>
        <w:suppressAutoHyphens/>
        <w:autoSpaceDE w:val="0"/>
        <w:spacing w:after="0" w:line="240" w:lineRule="auto"/>
        <w:jc w:val="both"/>
        <w:rPr>
          <w:rFonts w:ascii="PT Astra Serif" w:eastAsia="Arial" w:hAnsi="PT Astra Serif" w:cs="PT Serif"/>
          <w:b/>
          <w:color w:val="000000"/>
          <w:sz w:val="28"/>
          <w:szCs w:val="28"/>
          <w:lang w:eastAsia="zh-CN"/>
        </w:rPr>
      </w:pPr>
      <w:r w:rsidRPr="00A924F4">
        <w:rPr>
          <w:rFonts w:ascii="PT Astra Serif" w:eastAsia="Arial" w:hAnsi="PT Astra Serif" w:cs="PT Serif"/>
          <w:b/>
          <w:color w:val="000000"/>
          <w:sz w:val="28"/>
          <w:szCs w:val="28"/>
          <w:lang w:eastAsia="zh-CN"/>
        </w:rPr>
        <w:t>Городской Думы                                                                                  И.В.Ножечкин</w:t>
      </w:r>
    </w:p>
    <w:p w:rsidR="00EE3D66" w:rsidRPr="00391555" w:rsidRDefault="00EE3D66" w:rsidP="00A924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sectPr w:rsidR="00EE3D66" w:rsidRPr="00391555" w:rsidSect="00A924F4">
      <w:headerReference w:type="default" r:id="rId11"/>
      <w:pgSz w:w="11906" w:h="16838" w:code="9"/>
      <w:pgMar w:top="567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1FE" w:rsidRDefault="00E111FE" w:rsidP="006F4F86">
      <w:pPr>
        <w:spacing w:after="0" w:line="240" w:lineRule="auto"/>
      </w:pPr>
      <w:r>
        <w:separator/>
      </w:r>
    </w:p>
  </w:endnote>
  <w:endnote w:type="continuationSeparator" w:id="0">
    <w:p w:rsidR="00E111FE" w:rsidRDefault="00E111FE" w:rsidP="006F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tarSymbol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1FE" w:rsidRDefault="00E111FE" w:rsidP="006F4F86">
      <w:pPr>
        <w:spacing w:after="0" w:line="240" w:lineRule="auto"/>
      </w:pPr>
      <w:r>
        <w:separator/>
      </w:r>
    </w:p>
  </w:footnote>
  <w:footnote w:type="continuationSeparator" w:id="0">
    <w:p w:rsidR="00E111FE" w:rsidRDefault="00E111FE" w:rsidP="006F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048478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F4F86" w:rsidRPr="006F4F86" w:rsidRDefault="000631C8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6F4F86">
          <w:rPr>
            <w:rFonts w:ascii="PT Astra Serif" w:hAnsi="PT Astra Serif"/>
            <w:sz w:val="28"/>
            <w:szCs w:val="28"/>
          </w:rPr>
          <w:fldChar w:fldCharType="begin"/>
        </w:r>
        <w:r w:rsidR="006F4F86" w:rsidRPr="006F4F86">
          <w:rPr>
            <w:rFonts w:ascii="PT Astra Serif" w:hAnsi="PT Astra Serif"/>
            <w:sz w:val="28"/>
            <w:szCs w:val="28"/>
          </w:rPr>
          <w:instrText>PAGE   \* MERGEFORMAT</w:instrText>
        </w:r>
        <w:r w:rsidRPr="006F4F86">
          <w:rPr>
            <w:rFonts w:ascii="PT Astra Serif" w:hAnsi="PT Astra Serif"/>
            <w:sz w:val="28"/>
            <w:szCs w:val="28"/>
          </w:rPr>
          <w:fldChar w:fldCharType="separate"/>
        </w:r>
        <w:r w:rsidR="00A924F4">
          <w:rPr>
            <w:rFonts w:ascii="PT Astra Serif" w:hAnsi="PT Astra Serif"/>
            <w:noProof/>
            <w:sz w:val="28"/>
            <w:szCs w:val="28"/>
          </w:rPr>
          <w:t>2</w:t>
        </w:r>
        <w:r w:rsidRPr="006F4F8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F4F86" w:rsidRDefault="006F4F8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2" w15:restartNumberingAfterBreak="0">
    <w:nsid w:val="00000003"/>
    <w:multiLevelType w:val="multilevel"/>
    <w:tmpl w:val="00000002"/>
    <w:lvl w:ilvl="0">
      <w:start w:val="3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1.%2."/>
      <w:lvlJc w:val="left"/>
    </w:lvl>
    <w:lvl w:ilvl="2">
      <w:start w:val="5"/>
      <w:numFmt w:val="decimal"/>
      <w:lvlText w:val="%1.%2."/>
      <w:lvlJc w:val="left"/>
    </w:lvl>
    <w:lvl w:ilvl="3">
      <w:start w:val="5"/>
      <w:numFmt w:val="decimal"/>
      <w:lvlText w:val="%1.%2."/>
      <w:lvlJc w:val="left"/>
    </w:lvl>
    <w:lvl w:ilvl="4">
      <w:start w:val="5"/>
      <w:numFmt w:val="decimal"/>
      <w:lvlText w:val="%1.%2."/>
      <w:lvlJc w:val="left"/>
    </w:lvl>
    <w:lvl w:ilvl="5">
      <w:start w:val="5"/>
      <w:numFmt w:val="decimal"/>
      <w:lvlText w:val="%1.%2."/>
      <w:lvlJc w:val="left"/>
    </w:lvl>
    <w:lvl w:ilvl="6">
      <w:start w:val="5"/>
      <w:numFmt w:val="decimal"/>
      <w:lvlText w:val="%1.%2."/>
      <w:lvlJc w:val="left"/>
    </w:lvl>
    <w:lvl w:ilvl="7">
      <w:start w:val="5"/>
      <w:numFmt w:val="decimal"/>
      <w:lvlText w:val="%1.%2."/>
      <w:lvlJc w:val="left"/>
    </w:lvl>
    <w:lvl w:ilvl="8">
      <w:start w:val="5"/>
      <w:numFmt w:val="decimal"/>
      <w:lvlText w:val="%1.%2."/>
      <w:lvlJc w:val="left"/>
    </w:lvl>
  </w:abstractNum>
  <w:abstractNum w:abstractNumId="3" w15:restartNumberingAfterBreak="0">
    <w:nsid w:val="03F4641E"/>
    <w:multiLevelType w:val="hybridMultilevel"/>
    <w:tmpl w:val="27D09B18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 w15:restartNumberingAfterBreak="0">
    <w:nsid w:val="05891BD4"/>
    <w:multiLevelType w:val="hybridMultilevel"/>
    <w:tmpl w:val="9C06254A"/>
    <w:lvl w:ilvl="0" w:tplc="DB84111C">
      <w:start w:val="1"/>
      <w:numFmt w:val="decimal"/>
      <w:lvlText w:val="%1."/>
      <w:lvlJc w:val="left"/>
      <w:pPr>
        <w:tabs>
          <w:tab w:val="num" w:pos="1858"/>
        </w:tabs>
        <w:ind w:left="185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5" w15:restartNumberingAfterBreak="0">
    <w:nsid w:val="07380F66"/>
    <w:multiLevelType w:val="multilevel"/>
    <w:tmpl w:val="F54A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B14D5"/>
    <w:multiLevelType w:val="hybridMultilevel"/>
    <w:tmpl w:val="EC1232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AFA5C60"/>
    <w:multiLevelType w:val="multilevel"/>
    <w:tmpl w:val="27DA32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3C100CD"/>
    <w:multiLevelType w:val="hybridMultilevel"/>
    <w:tmpl w:val="ACFA7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D675F"/>
    <w:multiLevelType w:val="hybridMultilevel"/>
    <w:tmpl w:val="C7FED462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18BD2F45"/>
    <w:multiLevelType w:val="hybridMultilevel"/>
    <w:tmpl w:val="40A8FADC"/>
    <w:lvl w:ilvl="0" w:tplc="04190001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16"/>
        </w:tabs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36"/>
        </w:tabs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76"/>
        </w:tabs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96"/>
        </w:tabs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16"/>
        </w:tabs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36"/>
        </w:tabs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56"/>
        </w:tabs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22BC34C4"/>
    <w:multiLevelType w:val="multilevel"/>
    <w:tmpl w:val="E64C9132"/>
    <w:lvl w:ilvl="0">
      <w:start w:val="26"/>
      <w:numFmt w:val="decimal"/>
      <w:lvlText w:val="%1"/>
      <w:lvlJc w:val="left"/>
      <w:pPr>
        <w:tabs>
          <w:tab w:val="num" w:pos="7788"/>
        </w:tabs>
        <w:ind w:left="7788" w:hanging="7788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7968"/>
        </w:tabs>
        <w:ind w:left="7968" w:hanging="7788"/>
      </w:pPr>
      <w:rPr>
        <w:rFonts w:hint="default"/>
      </w:rPr>
    </w:lvl>
    <w:lvl w:ilvl="2">
      <w:start w:val="2014"/>
      <w:numFmt w:val="decimal"/>
      <w:lvlText w:val="%1.%2.%3"/>
      <w:lvlJc w:val="left"/>
      <w:pPr>
        <w:tabs>
          <w:tab w:val="num" w:pos="8148"/>
        </w:tabs>
        <w:ind w:left="8148" w:hanging="778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28"/>
        </w:tabs>
        <w:ind w:left="8328" w:hanging="778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08"/>
        </w:tabs>
        <w:ind w:left="8508" w:hanging="778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88"/>
        </w:tabs>
        <w:ind w:left="8688" w:hanging="77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868"/>
        </w:tabs>
        <w:ind w:left="8868" w:hanging="77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8"/>
        </w:tabs>
        <w:ind w:left="9048" w:hanging="77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28"/>
        </w:tabs>
        <w:ind w:left="9228" w:hanging="7788"/>
      </w:pPr>
      <w:rPr>
        <w:rFonts w:hint="default"/>
      </w:rPr>
    </w:lvl>
  </w:abstractNum>
  <w:abstractNum w:abstractNumId="13" w15:restartNumberingAfterBreak="0">
    <w:nsid w:val="367B3BFA"/>
    <w:multiLevelType w:val="hybridMultilevel"/>
    <w:tmpl w:val="1DE41D88"/>
    <w:lvl w:ilvl="0" w:tplc="64B613B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B8F2B740">
      <w:numFmt w:val="none"/>
      <w:lvlText w:val=""/>
      <w:lvlJc w:val="left"/>
      <w:pPr>
        <w:tabs>
          <w:tab w:val="num" w:pos="360"/>
        </w:tabs>
      </w:pPr>
    </w:lvl>
    <w:lvl w:ilvl="2" w:tplc="8410F558">
      <w:numFmt w:val="none"/>
      <w:lvlText w:val=""/>
      <w:lvlJc w:val="left"/>
      <w:pPr>
        <w:tabs>
          <w:tab w:val="num" w:pos="360"/>
        </w:tabs>
      </w:pPr>
    </w:lvl>
    <w:lvl w:ilvl="3" w:tplc="E77AD30E">
      <w:numFmt w:val="none"/>
      <w:lvlText w:val=""/>
      <w:lvlJc w:val="left"/>
      <w:pPr>
        <w:tabs>
          <w:tab w:val="num" w:pos="360"/>
        </w:tabs>
      </w:pPr>
    </w:lvl>
    <w:lvl w:ilvl="4" w:tplc="74F663DA">
      <w:numFmt w:val="none"/>
      <w:lvlText w:val=""/>
      <w:lvlJc w:val="left"/>
      <w:pPr>
        <w:tabs>
          <w:tab w:val="num" w:pos="360"/>
        </w:tabs>
      </w:pPr>
    </w:lvl>
    <w:lvl w:ilvl="5" w:tplc="42CE58C6">
      <w:numFmt w:val="none"/>
      <w:lvlText w:val=""/>
      <w:lvlJc w:val="left"/>
      <w:pPr>
        <w:tabs>
          <w:tab w:val="num" w:pos="360"/>
        </w:tabs>
      </w:pPr>
    </w:lvl>
    <w:lvl w:ilvl="6" w:tplc="105293C4">
      <w:numFmt w:val="none"/>
      <w:lvlText w:val=""/>
      <w:lvlJc w:val="left"/>
      <w:pPr>
        <w:tabs>
          <w:tab w:val="num" w:pos="360"/>
        </w:tabs>
      </w:pPr>
    </w:lvl>
    <w:lvl w:ilvl="7" w:tplc="541ADE1A">
      <w:numFmt w:val="none"/>
      <w:lvlText w:val=""/>
      <w:lvlJc w:val="left"/>
      <w:pPr>
        <w:tabs>
          <w:tab w:val="num" w:pos="360"/>
        </w:tabs>
      </w:pPr>
    </w:lvl>
    <w:lvl w:ilvl="8" w:tplc="1F28B7E2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6CC71CE"/>
    <w:multiLevelType w:val="hybridMultilevel"/>
    <w:tmpl w:val="CBF2B86E"/>
    <w:lvl w:ilvl="0" w:tplc="C436BEDE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CFB2604C">
      <w:numFmt w:val="none"/>
      <w:lvlText w:val=""/>
      <w:lvlJc w:val="left"/>
      <w:pPr>
        <w:tabs>
          <w:tab w:val="num" w:pos="360"/>
        </w:tabs>
      </w:pPr>
    </w:lvl>
    <w:lvl w:ilvl="2" w:tplc="BD1A2C3A">
      <w:numFmt w:val="none"/>
      <w:lvlText w:val=""/>
      <w:lvlJc w:val="left"/>
      <w:pPr>
        <w:tabs>
          <w:tab w:val="num" w:pos="360"/>
        </w:tabs>
      </w:pPr>
    </w:lvl>
    <w:lvl w:ilvl="3" w:tplc="1A6625D4">
      <w:numFmt w:val="none"/>
      <w:lvlText w:val=""/>
      <w:lvlJc w:val="left"/>
      <w:pPr>
        <w:tabs>
          <w:tab w:val="num" w:pos="360"/>
        </w:tabs>
      </w:pPr>
    </w:lvl>
    <w:lvl w:ilvl="4" w:tplc="B838BE6C">
      <w:numFmt w:val="none"/>
      <w:lvlText w:val=""/>
      <w:lvlJc w:val="left"/>
      <w:pPr>
        <w:tabs>
          <w:tab w:val="num" w:pos="360"/>
        </w:tabs>
      </w:pPr>
    </w:lvl>
    <w:lvl w:ilvl="5" w:tplc="D388AED8">
      <w:numFmt w:val="none"/>
      <w:lvlText w:val=""/>
      <w:lvlJc w:val="left"/>
      <w:pPr>
        <w:tabs>
          <w:tab w:val="num" w:pos="360"/>
        </w:tabs>
      </w:pPr>
    </w:lvl>
    <w:lvl w:ilvl="6" w:tplc="462C8878">
      <w:numFmt w:val="none"/>
      <w:lvlText w:val=""/>
      <w:lvlJc w:val="left"/>
      <w:pPr>
        <w:tabs>
          <w:tab w:val="num" w:pos="360"/>
        </w:tabs>
      </w:pPr>
    </w:lvl>
    <w:lvl w:ilvl="7" w:tplc="D6E22CBE">
      <w:numFmt w:val="none"/>
      <w:lvlText w:val=""/>
      <w:lvlJc w:val="left"/>
      <w:pPr>
        <w:tabs>
          <w:tab w:val="num" w:pos="360"/>
        </w:tabs>
      </w:pPr>
    </w:lvl>
    <w:lvl w:ilvl="8" w:tplc="BAE8FB7C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39D72FA1"/>
    <w:multiLevelType w:val="hybridMultilevel"/>
    <w:tmpl w:val="E30604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B508D"/>
    <w:multiLevelType w:val="hybridMultilevel"/>
    <w:tmpl w:val="158C003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E1A4B"/>
    <w:multiLevelType w:val="multilevel"/>
    <w:tmpl w:val="11AEC2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18" w15:restartNumberingAfterBreak="0">
    <w:nsid w:val="413B29E5"/>
    <w:multiLevelType w:val="multilevel"/>
    <w:tmpl w:val="CF5C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D195E"/>
    <w:multiLevelType w:val="hybridMultilevel"/>
    <w:tmpl w:val="D312024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63325"/>
    <w:multiLevelType w:val="multilevel"/>
    <w:tmpl w:val="6A7EF0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8C3D20"/>
    <w:multiLevelType w:val="hybridMultilevel"/>
    <w:tmpl w:val="64FA5C9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F3E7F"/>
    <w:multiLevelType w:val="hybridMultilevel"/>
    <w:tmpl w:val="962E109A"/>
    <w:lvl w:ilvl="0" w:tplc="C9C8B24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3" w15:restartNumberingAfterBreak="0">
    <w:nsid w:val="53273812"/>
    <w:multiLevelType w:val="hybridMultilevel"/>
    <w:tmpl w:val="6D9EC212"/>
    <w:lvl w:ilvl="0" w:tplc="ED8E088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9A3305"/>
    <w:multiLevelType w:val="hybridMultilevel"/>
    <w:tmpl w:val="C466F356"/>
    <w:lvl w:ilvl="0" w:tplc="0882B882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BB751F7"/>
    <w:multiLevelType w:val="hybridMultilevel"/>
    <w:tmpl w:val="4E5C979A"/>
    <w:lvl w:ilvl="0" w:tplc="04190001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26" w15:restartNumberingAfterBreak="0">
    <w:nsid w:val="5DB24159"/>
    <w:multiLevelType w:val="hybridMultilevel"/>
    <w:tmpl w:val="691E3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B153D"/>
    <w:multiLevelType w:val="hybridMultilevel"/>
    <w:tmpl w:val="37422B90"/>
    <w:lvl w:ilvl="0" w:tplc="7FA20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DA6702">
      <w:numFmt w:val="none"/>
      <w:lvlText w:val=""/>
      <w:lvlJc w:val="left"/>
      <w:pPr>
        <w:tabs>
          <w:tab w:val="num" w:pos="360"/>
        </w:tabs>
      </w:pPr>
    </w:lvl>
    <w:lvl w:ilvl="2" w:tplc="53B005CE">
      <w:numFmt w:val="none"/>
      <w:lvlText w:val=""/>
      <w:lvlJc w:val="left"/>
      <w:pPr>
        <w:tabs>
          <w:tab w:val="num" w:pos="360"/>
        </w:tabs>
      </w:pPr>
    </w:lvl>
    <w:lvl w:ilvl="3" w:tplc="FECA186E">
      <w:numFmt w:val="none"/>
      <w:lvlText w:val=""/>
      <w:lvlJc w:val="left"/>
      <w:pPr>
        <w:tabs>
          <w:tab w:val="num" w:pos="360"/>
        </w:tabs>
      </w:pPr>
    </w:lvl>
    <w:lvl w:ilvl="4" w:tplc="AE6619EC">
      <w:numFmt w:val="none"/>
      <w:lvlText w:val=""/>
      <w:lvlJc w:val="left"/>
      <w:pPr>
        <w:tabs>
          <w:tab w:val="num" w:pos="360"/>
        </w:tabs>
      </w:pPr>
    </w:lvl>
    <w:lvl w:ilvl="5" w:tplc="FA88DD88">
      <w:numFmt w:val="none"/>
      <w:lvlText w:val=""/>
      <w:lvlJc w:val="left"/>
      <w:pPr>
        <w:tabs>
          <w:tab w:val="num" w:pos="360"/>
        </w:tabs>
      </w:pPr>
    </w:lvl>
    <w:lvl w:ilvl="6" w:tplc="2EBE894A">
      <w:numFmt w:val="none"/>
      <w:lvlText w:val=""/>
      <w:lvlJc w:val="left"/>
      <w:pPr>
        <w:tabs>
          <w:tab w:val="num" w:pos="360"/>
        </w:tabs>
      </w:pPr>
    </w:lvl>
    <w:lvl w:ilvl="7" w:tplc="6CB266DE">
      <w:numFmt w:val="none"/>
      <w:lvlText w:val=""/>
      <w:lvlJc w:val="left"/>
      <w:pPr>
        <w:tabs>
          <w:tab w:val="num" w:pos="360"/>
        </w:tabs>
      </w:pPr>
    </w:lvl>
    <w:lvl w:ilvl="8" w:tplc="DBEC851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62977CDD"/>
    <w:multiLevelType w:val="hybridMultilevel"/>
    <w:tmpl w:val="0FD84B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615F5"/>
    <w:multiLevelType w:val="hybridMultilevel"/>
    <w:tmpl w:val="884C4794"/>
    <w:lvl w:ilvl="0" w:tplc="59929854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741CE296">
      <w:numFmt w:val="none"/>
      <w:lvlText w:val=""/>
      <w:lvlJc w:val="left"/>
      <w:pPr>
        <w:tabs>
          <w:tab w:val="num" w:pos="360"/>
        </w:tabs>
      </w:pPr>
    </w:lvl>
    <w:lvl w:ilvl="2" w:tplc="59D23102">
      <w:numFmt w:val="none"/>
      <w:lvlText w:val=""/>
      <w:lvlJc w:val="left"/>
      <w:pPr>
        <w:tabs>
          <w:tab w:val="num" w:pos="360"/>
        </w:tabs>
      </w:pPr>
    </w:lvl>
    <w:lvl w:ilvl="3" w:tplc="79426304">
      <w:numFmt w:val="none"/>
      <w:lvlText w:val=""/>
      <w:lvlJc w:val="left"/>
      <w:pPr>
        <w:tabs>
          <w:tab w:val="num" w:pos="360"/>
        </w:tabs>
      </w:pPr>
    </w:lvl>
    <w:lvl w:ilvl="4" w:tplc="0B54DCA6">
      <w:numFmt w:val="none"/>
      <w:lvlText w:val=""/>
      <w:lvlJc w:val="left"/>
      <w:pPr>
        <w:tabs>
          <w:tab w:val="num" w:pos="360"/>
        </w:tabs>
      </w:pPr>
    </w:lvl>
    <w:lvl w:ilvl="5" w:tplc="5C00E942">
      <w:numFmt w:val="none"/>
      <w:lvlText w:val=""/>
      <w:lvlJc w:val="left"/>
      <w:pPr>
        <w:tabs>
          <w:tab w:val="num" w:pos="360"/>
        </w:tabs>
      </w:pPr>
    </w:lvl>
    <w:lvl w:ilvl="6" w:tplc="05EC70A2">
      <w:numFmt w:val="none"/>
      <w:lvlText w:val=""/>
      <w:lvlJc w:val="left"/>
      <w:pPr>
        <w:tabs>
          <w:tab w:val="num" w:pos="360"/>
        </w:tabs>
      </w:pPr>
    </w:lvl>
    <w:lvl w:ilvl="7" w:tplc="84FA0AC6">
      <w:numFmt w:val="none"/>
      <w:lvlText w:val=""/>
      <w:lvlJc w:val="left"/>
      <w:pPr>
        <w:tabs>
          <w:tab w:val="num" w:pos="360"/>
        </w:tabs>
      </w:pPr>
    </w:lvl>
    <w:lvl w:ilvl="8" w:tplc="90187B54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631C6973"/>
    <w:multiLevelType w:val="multilevel"/>
    <w:tmpl w:val="61D45C5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12199"/>
    <w:multiLevelType w:val="hybridMultilevel"/>
    <w:tmpl w:val="61D45C5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1A98"/>
    <w:multiLevelType w:val="hybridMultilevel"/>
    <w:tmpl w:val="B3008F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D0E067A"/>
    <w:multiLevelType w:val="hybridMultilevel"/>
    <w:tmpl w:val="172C78EC"/>
    <w:lvl w:ilvl="0" w:tplc="C57A8A3C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5837B17"/>
    <w:multiLevelType w:val="hybridMultilevel"/>
    <w:tmpl w:val="058E60C0"/>
    <w:lvl w:ilvl="0" w:tplc="E23479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7AEC0CA8"/>
    <w:multiLevelType w:val="hybridMultilevel"/>
    <w:tmpl w:val="6A7EF0B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EE38F8"/>
    <w:multiLevelType w:val="singleLevel"/>
    <w:tmpl w:val="A364CDA0"/>
    <w:lvl w:ilvl="0">
      <w:start w:val="4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hint="default"/>
      </w:rPr>
    </w:lvl>
  </w:abstractNum>
  <w:num w:numId="1">
    <w:abstractNumId w:val="7"/>
  </w:num>
  <w:num w:numId="2">
    <w:abstractNumId w:val="24"/>
  </w:num>
  <w:num w:numId="3">
    <w:abstractNumId w:val="22"/>
  </w:num>
  <w:num w:numId="4">
    <w:abstractNumId w:val="6"/>
  </w:num>
  <w:num w:numId="5">
    <w:abstractNumId w:val="1"/>
  </w:num>
  <w:num w:numId="6">
    <w:abstractNumId w:val="13"/>
  </w:num>
  <w:num w:numId="7">
    <w:abstractNumId w:val="29"/>
  </w:num>
  <w:num w:numId="8">
    <w:abstractNumId w:val="8"/>
  </w:num>
  <w:num w:numId="9">
    <w:abstractNumId w:val="27"/>
  </w:num>
  <w:num w:numId="10">
    <w:abstractNumId w:val="28"/>
  </w:num>
  <w:num w:numId="11">
    <w:abstractNumId w:val="9"/>
  </w:num>
  <w:num w:numId="12">
    <w:abstractNumId w:val="15"/>
  </w:num>
  <w:num w:numId="13">
    <w:abstractNumId w:val="32"/>
  </w:num>
  <w:num w:numId="14">
    <w:abstractNumId w:val="14"/>
  </w:num>
  <w:num w:numId="15">
    <w:abstractNumId w:val="34"/>
  </w:num>
  <w:num w:numId="16">
    <w:abstractNumId w:val="35"/>
  </w:num>
  <w:num w:numId="17">
    <w:abstractNumId w:val="20"/>
  </w:num>
  <w:num w:numId="18">
    <w:abstractNumId w:val="23"/>
  </w:num>
  <w:num w:numId="19">
    <w:abstractNumId w:val="4"/>
  </w:num>
  <w:num w:numId="20">
    <w:abstractNumId w:val="17"/>
  </w:num>
  <w:num w:numId="21">
    <w:abstractNumId w:val="5"/>
  </w:num>
  <w:num w:numId="22">
    <w:abstractNumId w:val="18"/>
  </w:num>
  <w:num w:numId="23">
    <w:abstractNumId w:val="11"/>
  </w:num>
  <w:num w:numId="24">
    <w:abstractNumId w:val="10"/>
  </w:num>
  <w:num w:numId="25">
    <w:abstractNumId w:val="25"/>
  </w:num>
  <w:num w:numId="26">
    <w:abstractNumId w:val="12"/>
  </w:num>
  <w:num w:numId="27">
    <w:abstractNumId w:val="26"/>
  </w:num>
  <w:num w:numId="28">
    <w:abstractNumId w:val="33"/>
  </w:num>
  <w:num w:numId="29">
    <w:abstractNumId w:val="0"/>
  </w:num>
  <w:num w:numId="30">
    <w:abstractNumId w:val="2"/>
  </w:num>
  <w:num w:numId="31">
    <w:abstractNumId w:val="36"/>
  </w:num>
  <w:num w:numId="32">
    <w:abstractNumId w:val="16"/>
  </w:num>
  <w:num w:numId="33">
    <w:abstractNumId w:val="19"/>
  </w:num>
  <w:num w:numId="34">
    <w:abstractNumId w:val="21"/>
  </w:num>
  <w:num w:numId="35">
    <w:abstractNumId w:val="31"/>
  </w:num>
  <w:num w:numId="36">
    <w:abstractNumId w:val="30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E6"/>
    <w:rsid w:val="00001E86"/>
    <w:rsid w:val="00013786"/>
    <w:rsid w:val="00027F31"/>
    <w:rsid w:val="00053D43"/>
    <w:rsid w:val="00060FD4"/>
    <w:rsid w:val="000631C8"/>
    <w:rsid w:val="0006471B"/>
    <w:rsid w:val="00077D7F"/>
    <w:rsid w:val="00094F35"/>
    <w:rsid w:val="000A09A4"/>
    <w:rsid w:val="000A32F3"/>
    <w:rsid w:val="000C43FF"/>
    <w:rsid w:val="000E45A2"/>
    <w:rsid w:val="001226AA"/>
    <w:rsid w:val="00122B37"/>
    <w:rsid w:val="00141166"/>
    <w:rsid w:val="00141B9D"/>
    <w:rsid w:val="00144655"/>
    <w:rsid w:val="00152D17"/>
    <w:rsid w:val="00164726"/>
    <w:rsid w:val="001A769D"/>
    <w:rsid w:val="001C66FC"/>
    <w:rsid w:val="001D70DB"/>
    <w:rsid w:val="001F761B"/>
    <w:rsid w:val="002045E7"/>
    <w:rsid w:val="00233150"/>
    <w:rsid w:val="002379C0"/>
    <w:rsid w:val="0025019D"/>
    <w:rsid w:val="00254EE6"/>
    <w:rsid w:val="002668C4"/>
    <w:rsid w:val="00272E4A"/>
    <w:rsid w:val="002735F5"/>
    <w:rsid w:val="002842CF"/>
    <w:rsid w:val="00287707"/>
    <w:rsid w:val="002905AC"/>
    <w:rsid w:val="002A3E7B"/>
    <w:rsid w:val="002A51C6"/>
    <w:rsid w:val="002C7464"/>
    <w:rsid w:val="00306DE7"/>
    <w:rsid w:val="00317EBB"/>
    <w:rsid w:val="00321467"/>
    <w:rsid w:val="003256A1"/>
    <w:rsid w:val="00341CFF"/>
    <w:rsid w:val="0034370A"/>
    <w:rsid w:val="00355491"/>
    <w:rsid w:val="00356EBB"/>
    <w:rsid w:val="003613C9"/>
    <w:rsid w:val="00367B8C"/>
    <w:rsid w:val="00374363"/>
    <w:rsid w:val="003770F9"/>
    <w:rsid w:val="00385AAE"/>
    <w:rsid w:val="00391555"/>
    <w:rsid w:val="003A05D4"/>
    <w:rsid w:val="003A203E"/>
    <w:rsid w:val="003A2FD4"/>
    <w:rsid w:val="003A3B9B"/>
    <w:rsid w:val="003F4140"/>
    <w:rsid w:val="00404A35"/>
    <w:rsid w:val="0041587A"/>
    <w:rsid w:val="00423B8B"/>
    <w:rsid w:val="00443061"/>
    <w:rsid w:val="0046100B"/>
    <w:rsid w:val="00482A04"/>
    <w:rsid w:val="00496410"/>
    <w:rsid w:val="004A5898"/>
    <w:rsid w:val="004B2609"/>
    <w:rsid w:val="004B53EE"/>
    <w:rsid w:val="004E3520"/>
    <w:rsid w:val="004E4E64"/>
    <w:rsid w:val="004E76AD"/>
    <w:rsid w:val="00515A74"/>
    <w:rsid w:val="00530A68"/>
    <w:rsid w:val="00531D0A"/>
    <w:rsid w:val="0053531B"/>
    <w:rsid w:val="0055750C"/>
    <w:rsid w:val="00572E16"/>
    <w:rsid w:val="005812F6"/>
    <w:rsid w:val="0058408B"/>
    <w:rsid w:val="005A108A"/>
    <w:rsid w:val="005A4212"/>
    <w:rsid w:val="005A560E"/>
    <w:rsid w:val="005A7E3B"/>
    <w:rsid w:val="005B2586"/>
    <w:rsid w:val="005C214E"/>
    <w:rsid w:val="005E2648"/>
    <w:rsid w:val="005E412F"/>
    <w:rsid w:val="005E7B83"/>
    <w:rsid w:val="005F4158"/>
    <w:rsid w:val="005F6EE4"/>
    <w:rsid w:val="006053F6"/>
    <w:rsid w:val="006103FB"/>
    <w:rsid w:val="00614D5E"/>
    <w:rsid w:val="0061755A"/>
    <w:rsid w:val="00634C30"/>
    <w:rsid w:val="006775E5"/>
    <w:rsid w:val="00684E92"/>
    <w:rsid w:val="006872B0"/>
    <w:rsid w:val="006975CF"/>
    <w:rsid w:val="006A4F9D"/>
    <w:rsid w:val="006A5228"/>
    <w:rsid w:val="006A69ED"/>
    <w:rsid w:val="006B00AF"/>
    <w:rsid w:val="006C45CA"/>
    <w:rsid w:val="006C66DA"/>
    <w:rsid w:val="006D1C1F"/>
    <w:rsid w:val="006D6A87"/>
    <w:rsid w:val="006D73CF"/>
    <w:rsid w:val="006E17B5"/>
    <w:rsid w:val="006E2E41"/>
    <w:rsid w:val="006E4073"/>
    <w:rsid w:val="006E46A8"/>
    <w:rsid w:val="006E7639"/>
    <w:rsid w:val="006F08D7"/>
    <w:rsid w:val="006F4F86"/>
    <w:rsid w:val="007043A7"/>
    <w:rsid w:val="00712EC9"/>
    <w:rsid w:val="00746194"/>
    <w:rsid w:val="00746EFF"/>
    <w:rsid w:val="00775C25"/>
    <w:rsid w:val="007A5CD1"/>
    <w:rsid w:val="007B11D0"/>
    <w:rsid w:val="007B5BA4"/>
    <w:rsid w:val="007B703E"/>
    <w:rsid w:val="007C02E4"/>
    <w:rsid w:val="007C1690"/>
    <w:rsid w:val="007C7E68"/>
    <w:rsid w:val="007D52AF"/>
    <w:rsid w:val="007E464E"/>
    <w:rsid w:val="008015EE"/>
    <w:rsid w:val="00813E8F"/>
    <w:rsid w:val="00851F0D"/>
    <w:rsid w:val="00862760"/>
    <w:rsid w:val="0086676C"/>
    <w:rsid w:val="00870EF7"/>
    <w:rsid w:val="00872DFF"/>
    <w:rsid w:val="00881930"/>
    <w:rsid w:val="00881A85"/>
    <w:rsid w:val="008838BC"/>
    <w:rsid w:val="00885794"/>
    <w:rsid w:val="00890D7C"/>
    <w:rsid w:val="00891004"/>
    <w:rsid w:val="0089583C"/>
    <w:rsid w:val="008B3A01"/>
    <w:rsid w:val="008B4B58"/>
    <w:rsid w:val="008C73C0"/>
    <w:rsid w:val="008F303E"/>
    <w:rsid w:val="00904F0D"/>
    <w:rsid w:val="00907E38"/>
    <w:rsid w:val="0092652D"/>
    <w:rsid w:val="00936C7A"/>
    <w:rsid w:val="00937D58"/>
    <w:rsid w:val="00945367"/>
    <w:rsid w:val="00956A8A"/>
    <w:rsid w:val="00956BC2"/>
    <w:rsid w:val="00962594"/>
    <w:rsid w:val="00980339"/>
    <w:rsid w:val="00981AD6"/>
    <w:rsid w:val="00991B54"/>
    <w:rsid w:val="00992879"/>
    <w:rsid w:val="009A4E4F"/>
    <w:rsid w:val="009A7CF2"/>
    <w:rsid w:val="009D0F07"/>
    <w:rsid w:val="009D2F10"/>
    <w:rsid w:val="009D44BB"/>
    <w:rsid w:val="009D538F"/>
    <w:rsid w:val="009E1EE0"/>
    <w:rsid w:val="009E529E"/>
    <w:rsid w:val="009E53F5"/>
    <w:rsid w:val="009F6043"/>
    <w:rsid w:val="00A01396"/>
    <w:rsid w:val="00A07609"/>
    <w:rsid w:val="00A07BE6"/>
    <w:rsid w:val="00A17C2E"/>
    <w:rsid w:val="00A200B2"/>
    <w:rsid w:val="00A40CDF"/>
    <w:rsid w:val="00A60272"/>
    <w:rsid w:val="00A67E02"/>
    <w:rsid w:val="00A8071C"/>
    <w:rsid w:val="00A82703"/>
    <w:rsid w:val="00A8489A"/>
    <w:rsid w:val="00A924F4"/>
    <w:rsid w:val="00A94E38"/>
    <w:rsid w:val="00A974F1"/>
    <w:rsid w:val="00AA4BDA"/>
    <w:rsid w:val="00AD2C3E"/>
    <w:rsid w:val="00AD4C7C"/>
    <w:rsid w:val="00AE0025"/>
    <w:rsid w:val="00AF0B3A"/>
    <w:rsid w:val="00AF4446"/>
    <w:rsid w:val="00B06513"/>
    <w:rsid w:val="00B06BE1"/>
    <w:rsid w:val="00B145E6"/>
    <w:rsid w:val="00B209D1"/>
    <w:rsid w:val="00B2692C"/>
    <w:rsid w:val="00B27D50"/>
    <w:rsid w:val="00B32DA3"/>
    <w:rsid w:val="00B3350B"/>
    <w:rsid w:val="00B35A13"/>
    <w:rsid w:val="00B37884"/>
    <w:rsid w:val="00B4193C"/>
    <w:rsid w:val="00B47BC5"/>
    <w:rsid w:val="00B52CBF"/>
    <w:rsid w:val="00B70CFA"/>
    <w:rsid w:val="00B87A06"/>
    <w:rsid w:val="00B9609B"/>
    <w:rsid w:val="00BA4714"/>
    <w:rsid w:val="00BB1DE9"/>
    <w:rsid w:val="00BC1462"/>
    <w:rsid w:val="00BD07AC"/>
    <w:rsid w:val="00BD6246"/>
    <w:rsid w:val="00BD7680"/>
    <w:rsid w:val="00BE5DA1"/>
    <w:rsid w:val="00BE68AA"/>
    <w:rsid w:val="00BF690E"/>
    <w:rsid w:val="00C12D3F"/>
    <w:rsid w:val="00C25EEC"/>
    <w:rsid w:val="00C270F1"/>
    <w:rsid w:val="00C429C2"/>
    <w:rsid w:val="00C53EFE"/>
    <w:rsid w:val="00C852B1"/>
    <w:rsid w:val="00C94C93"/>
    <w:rsid w:val="00CD62D1"/>
    <w:rsid w:val="00CF5E44"/>
    <w:rsid w:val="00D13B4E"/>
    <w:rsid w:val="00D16E7C"/>
    <w:rsid w:val="00D21266"/>
    <w:rsid w:val="00D25CF5"/>
    <w:rsid w:val="00D278C4"/>
    <w:rsid w:val="00D3629A"/>
    <w:rsid w:val="00D441EC"/>
    <w:rsid w:val="00D60066"/>
    <w:rsid w:val="00D62FDA"/>
    <w:rsid w:val="00D86A50"/>
    <w:rsid w:val="00D91E61"/>
    <w:rsid w:val="00D92757"/>
    <w:rsid w:val="00DB2DF8"/>
    <w:rsid w:val="00DB602A"/>
    <w:rsid w:val="00DC1B7D"/>
    <w:rsid w:val="00DC1C69"/>
    <w:rsid w:val="00DC23DF"/>
    <w:rsid w:val="00DD3488"/>
    <w:rsid w:val="00DF49FF"/>
    <w:rsid w:val="00E00FD1"/>
    <w:rsid w:val="00E04A23"/>
    <w:rsid w:val="00E111FE"/>
    <w:rsid w:val="00E16A8F"/>
    <w:rsid w:val="00E222AF"/>
    <w:rsid w:val="00E33586"/>
    <w:rsid w:val="00E351F6"/>
    <w:rsid w:val="00E369BD"/>
    <w:rsid w:val="00E438CE"/>
    <w:rsid w:val="00E43F89"/>
    <w:rsid w:val="00E66F3C"/>
    <w:rsid w:val="00E760AE"/>
    <w:rsid w:val="00E83A01"/>
    <w:rsid w:val="00EA4E91"/>
    <w:rsid w:val="00EA5F95"/>
    <w:rsid w:val="00EA7809"/>
    <w:rsid w:val="00EB2DCD"/>
    <w:rsid w:val="00EC2E0D"/>
    <w:rsid w:val="00ED0440"/>
    <w:rsid w:val="00ED1898"/>
    <w:rsid w:val="00EE00BD"/>
    <w:rsid w:val="00EE3D66"/>
    <w:rsid w:val="00F04E6B"/>
    <w:rsid w:val="00F05F6F"/>
    <w:rsid w:val="00F33F83"/>
    <w:rsid w:val="00F516BD"/>
    <w:rsid w:val="00F54C86"/>
    <w:rsid w:val="00F737FC"/>
    <w:rsid w:val="00F77237"/>
    <w:rsid w:val="00F9743D"/>
    <w:rsid w:val="00FC15C4"/>
    <w:rsid w:val="00FC67DC"/>
    <w:rsid w:val="00FD41BC"/>
    <w:rsid w:val="00FD57A5"/>
    <w:rsid w:val="00FE50E8"/>
    <w:rsid w:val="00F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A36F7"/>
  <w15:docId w15:val="{D7154C7C-9833-454B-9F0D-A66955B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C8"/>
  </w:style>
  <w:style w:type="paragraph" w:styleId="1">
    <w:name w:val="heading 1"/>
    <w:basedOn w:val="a"/>
    <w:next w:val="a"/>
    <w:link w:val="10"/>
    <w:qFormat/>
    <w:rsid w:val="006975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975C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E412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1755A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6975C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6975C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6975C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b/>
      <w:i/>
      <w:i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9D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9D53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qFormat/>
    <w:rsid w:val="005F6EE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4F86"/>
  </w:style>
  <w:style w:type="paragraph" w:styleId="a9">
    <w:name w:val="footer"/>
    <w:basedOn w:val="a"/>
    <w:link w:val="aa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6F4F86"/>
  </w:style>
  <w:style w:type="character" w:customStyle="1" w:styleId="30">
    <w:name w:val="Заголовок 3 Знак"/>
    <w:basedOn w:val="a0"/>
    <w:link w:val="3"/>
    <w:rsid w:val="005E412F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6975CF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975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975C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975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975CF"/>
    <w:rPr>
      <w:rFonts w:ascii="Times New Roman" w:eastAsia="Times New Roman" w:hAnsi="Times New Roman" w:cs="Times New Roman"/>
      <w:b/>
      <w:i/>
      <w:iCs/>
      <w:color w:val="000000"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6975CF"/>
  </w:style>
  <w:style w:type="paragraph" w:styleId="21">
    <w:name w:val="Body Text Indent 2"/>
    <w:basedOn w:val="a"/>
    <w:link w:val="22"/>
    <w:rsid w:val="006975CF"/>
    <w:pPr>
      <w:tabs>
        <w:tab w:val="left" w:pos="426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975CF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b">
    <w:name w:val="Body Text"/>
    <w:basedOn w:val="a"/>
    <w:link w:val="ac"/>
    <w:rsid w:val="006975CF"/>
    <w:pPr>
      <w:spacing w:after="12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6975CF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table" w:styleId="ad">
    <w:name w:val="Table Grid"/>
    <w:basedOn w:val="a1"/>
    <w:uiPriority w:val="59"/>
    <w:rsid w:val="00697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6975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page number"/>
    <w:basedOn w:val="a0"/>
    <w:rsid w:val="006975CF"/>
  </w:style>
  <w:style w:type="paragraph" w:customStyle="1" w:styleId="ConsPlusNormal">
    <w:name w:val="ConsPlusNormal"/>
    <w:rsid w:val="006975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975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6975CF"/>
    <w:pPr>
      <w:widowControl w:val="0"/>
      <w:snapToGri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">
    <w:name w:val="Содержимое таблицы"/>
    <w:basedOn w:val="a"/>
    <w:rsid w:val="006975C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styleId="23">
    <w:name w:val="Body Text 2"/>
    <w:basedOn w:val="a"/>
    <w:link w:val="24"/>
    <w:rsid w:val="006975CF"/>
    <w:pPr>
      <w:spacing w:after="120" w:line="48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6975CF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31">
    <w:name w:val="Body Text Indent 3"/>
    <w:basedOn w:val="a"/>
    <w:link w:val="32"/>
    <w:rsid w:val="006975CF"/>
    <w:pPr>
      <w:spacing w:after="120" w:line="240" w:lineRule="auto"/>
      <w:ind w:left="283"/>
    </w:pPr>
    <w:rPr>
      <w:rFonts w:ascii="Times New Roman" w:eastAsia="Times New Roman" w:hAnsi="Times New Roman" w:cs="Times New Roman"/>
      <w:b/>
      <w:color w:val="000000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975CF"/>
    <w:rPr>
      <w:rFonts w:ascii="Times New Roman" w:eastAsia="Times New Roman" w:hAnsi="Times New Roman" w:cs="Times New Roman"/>
      <w:b/>
      <w:color w:val="000000"/>
      <w:sz w:val="16"/>
      <w:szCs w:val="16"/>
      <w:lang w:eastAsia="ru-RU"/>
    </w:rPr>
  </w:style>
  <w:style w:type="paragraph" w:styleId="af0">
    <w:name w:val="Subtitle"/>
    <w:basedOn w:val="a"/>
    <w:link w:val="af1"/>
    <w:qFormat/>
    <w:rsid w:val="006975C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6975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2">
    <w:basedOn w:val="a"/>
    <w:next w:val="af3"/>
    <w:link w:val="af4"/>
    <w:qFormat/>
    <w:rsid w:val="006975CF"/>
    <w:pPr>
      <w:spacing w:after="0" w:line="240" w:lineRule="auto"/>
      <w:jc w:val="center"/>
    </w:pPr>
    <w:rPr>
      <w:b/>
      <w:sz w:val="32"/>
    </w:rPr>
  </w:style>
  <w:style w:type="paragraph" w:customStyle="1" w:styleId="12">
    <w:name w:val="Знак Знак1 Знак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">
    <w:name w:val="Абзац списка1"/>
    <w:basedOn w:val="a"/>
    <w:rsid w:val="006975CF"/>
    <w:pPr>
      <w:spacing w:after="0" w:line="240" w:lineRule="auto"/>
      <w:ind w:left="720"/>
    </w:pPr>
    <w:rPr>
      <w:rFonts w:ascii="Times New Roman" w:eastAsia="Calibri" w:hAnsi="Times New Roman" w:cs="Times New Roman"/>
      <w:b/>
      <w:color w:val="000000"/>
      <w:sz w:val="24"/>
      <w:szCs w:val="20"/>
      <w:lang w:eastAsia="ru-RU"/>
    </w:rPr>
  </w:style>
  <w:style w:type="character" w:customStyle="1" w:styleId="a6">
    <w:name w:val="Абзац списка Знак"/>
    <w:link w:val="a5"/>
    <w:locked/>
    <w:rsid w:val="006975CF"/>
  </w:style>
  <w:style w:type="paragraph" w:customStyle="1" w:styleId="81">
    <w:name w:val="Основной текст8"/>
    <w:basedOn w:val="a"/>
    <w:link w:val="af5"/>
    <w:rsid w:val="006975CF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eastAsia="ru-RU" w:bidi="ru-RU"/>
    </w:rPr>
  </w:style>
  <w:style w:type="paragraph" w:customStyle="1" w:styleId="14">
    <w:name w:val="Абзац списка1"/>
    <w:basedOn w:val="a"/>
    <w:rsid w:val="006975CF"/>
    <w:pPr>
      <w:spacing w:after="0" w:line="240" w:lineRule="auto"/>
      <w:ind w:left="720"/>
    </w:pPr>
    <w:rPr>
      <w:rFonts w:ascii="Times New Roman" w:eastAsia="Calibri" w:hAnsi="Times New Roman" w:cs="Times New Roman"/>
      <w:b/>
      <w:color w:val="000000"/>
      <w:sz w:val="24"/>
      <w:szCs w:val="20"/>
      <w:lang w:eastAsia="ru-RU"/>
    </w:rPr>
  </w:style>
  <w:style w:type="character" w:customStyle="1" w:styleId="33">
    <w:name w:val="Основной текст3"/>
    <w:rsid w:val="00697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4"/>
    <w:rsid w:val="00697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link w:val="43"/>
    <w:rsid w:val="006975CF"/>
    <w:rPr>
      <w:sz w:val="27"/>
      <w:szCs w:val="27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6975CF"/>
    <w:pPr>
      <w:shd w:val="clear" w:color="auto" w:fill="FFFFFF"/>
      <w:spacing w:before="540" w:after="720" w:line="0" w:lineRule="atLeast"/>
      <w:ind w:hanging="1580"/>
    </w:pPr>
    <w:rPr>
      <w:sz w:val="27"/>
      <w:szCs w:val="27"/>
    </w:rPr>
  </w:style>
  <w:style w:type="paragraph" w:customStyle="1" w:styleId="15">
    <w:name w:val="Знак1 Знак Знак Знак Знак Знак Знак Знак Знак Знак Знак Знак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10">
    <w:name w:val="Знак1 Знак Знак Знак Знак Знак Знак Знак Знак Знак Знак Знак Знак1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5">
    <w:name w:val="Основной текст (5)"/>
    <w:rsid w:val="006975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5">
    <w:name w:val="Основной текст_"/>
    <w:link w:val="81"/>
    <w:rsid w:val="006975CF"/>
    <w:rPr>
      <w:rFonts w:ascii="Times New Roman" w:eastAsia="Times New Roman" w:hAnsi="Times New Roman" w:cs="Times New Roman"/>
      <w:color w:val="000000"/>
      <w:spacing w:val="10"/>
      <w:sz w:val="24"/>
      <w:szCs w:val="24"/>
      <w:shd w:val="clear" w:color="auto" w:fill="FFFFFF"/>
      <w:lang w:eastAsia="ru-RU" w:bidi="ru-RU"/>
    </w:rPr>
  </w:style>
  <w:style w:type="character" w:customStyle="1" w:styleId="16">
    <w:name w:val="Основной текст1"/>
    <w:rsid w:val="006975CF"/>
    <w:rPr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5">
    <w:name w:val="Основной текст2"/>
    <w:rsid w:val="006975CF"/>
    <w:rPr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9pt0pt">
    <w:name w:val="Основной текст + 9 pt;Полужирный;Интервал 0 pt"/>
    <w:rsid w:val="00697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5"/>
    <w:rsid w:val="00697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61">
    <w:name w:val="Основной текст6"/>
    <w:rsid w:val="00697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rsid w:val="00697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Интервал 0 pt"/>
    <w:rsid w:val="00697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4">
    <w:name w:val="Название Знак"/>
    <w:link w:val="af2"/>
    <w:rsid w:val="006975CF"/>
    <w:rPr>
      <w:b/>
      <w:sz w:val="32"/>
    </w:rPr>
  </w:style>
  <w:style w:type="paragraph" w:styleId="af6">
    <w:name w:val="Normal (Web)"/>
    <w:basedOn w:val="a"/>
    <w:uiPriority w:val="99"/>
    <w:unhideWhenUsed/>
    <w:rsid w:val="0069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uiPriority w:val="99"/>
    <w:unhideWhenUsed/>
    <w:rsid w:val="006975CF"/>
    <w:rPr>
      <w:color w:val="0000FF"/>
      <w:u w:val="single"/>
    </w:rPr>
  </w:style>
  <w:style w:type="paragraph" w:customStyle="1" w:styleId="af8">
    <w:name w:val="Знак Знак Знак"/>
    <w:basedOn w:val="a"/>
    <w:rsid w:val="006975C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8">
    <w:name w:val="Знак Знак Знак Знак Знак Знак Знак Знак1"/>
    <w:basedOn w:val="a"/>
    <w:rsid w:val="006975C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9">
    <w:name w:val="Знак1 Знак Знак Знак Знак Знак Знак Знак Знак Знак Знак Знак Знак Знак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a">
    <w:name w:val="Знак1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9">
    <w:name w:val="Знак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b">
    <w:name w:val="Знак Знак Знак Знак Знак1"/>
    <w:basedOn w:val="a"/>
    <w:uiPriority w:val="99"/>
    <w:rsid w:val="006975C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Title"/>
    <w:basedOn w:val="a"/>
    <w:next w:val="a"/>
    <w:link w:val="afa"/>
    <w:qFormat/>
    <w:rsid w:val="006975C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ru-RU"/>
    </w:rPr>
  </w:style>
  <w:style w:type="character" w:customStyle="1" w:styleId="afa">
    <w:name w:val="Заголовок Знак"/>
    <w:basedOn w:val="a0"/>
    <w:link w:val="af3"/>
    <w:rsid w:val="006975CF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ru-RU"/>
    </w:rPr>
  </w:style>
  <w:style w:type="character" w:styleId="afb">
    <w:name w:val="FollowedHyperlink"/>
    <w:basedOn w:val="a0"/>
    <w:uiPriority w:val="99"/>
    <w:semiHidden/>
    <w:unhideWhenUsed/>
    <w:rsid w:val="006975CF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rsid w:val="0061755A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numbering" w:customStyle="1" w:styleId="26">
    <w:name w:val="Нет списка2"/>
    <w:next w:val="a2"/>
    <w:semiHidden/>
    <w:unhideWhenUsed/>
    <w:rsid w:val="0061755A"/>
  </w:style>
  <w:style w:type="character" w:customStyle="1" w:styleId="Absatz-Standardschriftart">
    <w:name w:val="Absatz-Standardschriftart"/>
    <w:rsid w:val="0061755A"/>
  </w:style>
  <w:style w:type="character" w:customStyle="1" w:styleId="WW-Absatz-Standardschriftart">
    <w:name w:val="WW-Absatz-Standardschriftart"/>
    <w:rsid w:val="0061755A"/>
  </w:style>
  <w:style w:type="character" w:customStyle="1" w:styleId="WW-Absatz-Standardschriftart1">
    <w:name w:val="WW-Absatz-Standardschriftart1"/>
    <w:rsid w:val="0061755A"/>
  </w:style>
  <w:style w:type="character" w:customStyle="1" w:styleId="WW-Absatz-Standardschriftart11">
    <w:name w:val="WW-Absatz-Standardschriftart11"/>
    <w:rsid w:val="0061755A"/>
  </w:style>
  <w:style w:type="character" w:customStyle="1" w:styleId="WW-Absatz-Standardschriftart111">
    <w:name w:val="WW-Absatz-Standardschriftart111"/>
    <w:rsid w:val="0061755A"/>
  </w:style>
  <w:style w:type="character" w:customStyle="1" w:styleId="WW8Num1z0">
    <w:name w:val="WW8Num1z0"/>
    <w:rsid w:val="0061755A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1755A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61755A"/>
  </w:style>
  <w:style w:type="character" w:customStyle="1" w:styleId="WW-Absatz-Standardschriftart11111">
    <w:name w:val="WW-Absatz-Standardschriftart11111"/>
    <w:rsid w:val="0061755A"/>
  </w:style>
  <w:style w:type="character" w:customStyle="1" w:styleId="WW-Absatz-Standardschriftart111111">
    <w:name w:val="WW-Absatz-Standardschriftart111111"/>
    <w:rsid w:val="0061755A"/>
  </w:style>
  <w:style w:type="character" w:customStyle="1" w:styleId="WW-Absatz-Standardschriftart1111111">
    <w:name w:val="WW-Absatz-Standardschriftart1111111"/>
    <w:rsid w:val="0061755A"/>
  </w:style>
  <w:style w:type="character" w:customStyle="1" w:styleId="WW-Absatz-Standardschriftart11111111">
    <w:name w:val="WW-Absatz-Standardschriftart11111111"/>
    <w:rsid w:val="0061755A"/>
  </w:style>
  <w:style w:type="character" w:customStyle="1" w:styleId="WW-Absatz-Standardschriftart111111111">
    <w:name w:val="WW-Absatz-Standardschriftart111111111"/>
    <w:rsid w:val="0061755A"/>
  </w:style>
  <w:style w:type="character" w:customStyle="1" w:styleId="WW-Absatz-Standardschriftart1111111111">
    <w:name w:val="WW-Absatz-Standardschriftart1111111111"/>
    <w:rsid w:val="0061755A"/>
  </w:style>
  <w:style w:type="character" w:customStyle="1" w:styleId="WW-Absatz-Standardschriftart11111111111">
    <w:name w:val="WW-Absatz-Standardschriftart11111111111"/>
    <w:rsid w:val="0061755A"/>
  </w:style>
  <w:style w:type="character" w:customStyle="1" w:styleId="WW-Absatz-Standardschriftart111111111111">
    <w:name w:val="WW-Absatz-Standardschriftart111111111111"/>
    <w:rsid w:val="0061755A"/>
  </w:style>
  <w:style w:type="character" w:customStyle="1" w:styleId="WW8Num2z1">
    <w:name w:val="WW8Num2z1"/>
    <w:rsid w:val="0061755A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1755A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1755A"/>
    <w:rPr>
      <w:rFonts w:ascii="Courier New" w:hAnsi="Courier New"/>
    </w:rPr>
  </w:style>
  <w:style w:type="character" w:customStyle="1" w:styleId="WW8Num4z2">
    <w:name w:val="WW8Num4z2"/>
    <w:rsid w:val="0061755A"/>
    <w:rPr>
      <w:rFonts w:ascii="Wingdings" w:hAnsi="Wingdings"/>
    </w:rPr>
  </w:style>
  <w:style w:type="character" w:customStyle="1" w:styleId="WW8Num4z3">
    <w:name w:val="WW8Num4z3"/>
    <w:rsid w:val="0061755A"/>
    <w:rPr>
      <w:rFonts w:ascii="Symbol" w:hAnsi="Symbol"/>
    </w:rPr>
  </w:style>
  <w:style w:type="character" w:customStyle="1" w:styleId="WW8Num5z0">
    <w:name w:val="WW8Num5z0"/>
    <w:rsid w:val="0061755A"/>
    <w:rPr>
      <w:b w:val="0"/>
    </w:rPr>
  </w:style>
  <w:style w:type="character" w:customStyle="1" w:styleId="WW8Num7z0">
    <w:name w:val="WW8Num7z0"/>
    <w:rsid w:val="0061755A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1755A"/>
    <w:rPr>
      <w:rFonts w:ascii="Courier New" w:hAnsi="Courier New"/>
    </w:rPr>
  </w:style>
  <w:style w:type="character" w:customStyle="1" w:styleId="WW8Num7z2">
    <w:name w:val="WW8Num7z2"/>
    <w:rsid w:val="0061755A"/>
    <w:rPr>
      <w:rFonts w:ascii="Wingdings" w:hAnsi="Wingdings"/>
    </w:rPr>
  </w:style>
  <w:style w:type="character" w:customStyle="1" w:styleId="WW8Num7z3">
    <w:name w:val="WW8Num7z3"/>
    <w:rsid w:val="0061755A"/>
    <w:rPr>
      <w:rFonts w:ascii="Symbol" w:hAnsi="Symbol"/>
    </w:rPr>
  </w:style>
  <w:style w:type="character" w:customStyle="1" w:styleId="WW8Num8z0">
    <w:name w:val="WW8Num8z0"/>
    <w:rsid w:val="0061755A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61755A"/>
    <w:rPr>
      <w:rFonts w:ascii="Courier New" w:hAnsi="Courier New"/>
    </w:rPr>
  </w:style>
  <w:style w:type="character" w:customStyle="1" w:styleId="WW8Num8z2">
    <w:name w:val="WW8Num8z2"/>
    <w:rsid w:val="0061755A"/>
    <w:rPr>
      <w:rFonts w:ascii="Wingdings" w:hAnsi="Wingdings"/>
    </w:rPr>
  </w:style>
  <w:style w:type="character" w:customStyle="1" w:styleId="WW8Num8z3">
    <w:name w:val="WW8Num8z3"/>
    <w:rsid w:val="0061755A"/>
    <w:rPr>
      <w:rFonts w:ascii="Symbol" w:hAnsi="Symbol"/>
    </w:rPr>
  </w:style>
  <w:style w:type="character" w:customStyle="1" w:styleId="WW8Num9z0">
    <w:name w:val="WW8Num9z0"/>
    <w:rsid w:val="0061755A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61755A"/>
    <w:rPr>
      <w:rFonts w:ascii="Courier New" w:hAnsi="Courier New"/>
    </w:rPr>
  </w:style>
  <w:style w:type="character" w:customStyle="1" w:styleId="WW8Num9z2">
    <w:name w:val="WW8Num9z2"/>
    <w:rsid w:val="0061755A"/>
    <w:rPr>
      <w:rFonts w:ascii="Wingdings" w:hAnsi="Wingdings"/>
    </w:rPr>
  </w:style>
  <w:style w:type="character" w:customStyle="1" w:styleId="WW8Num9z3">
    <w:name w:val="WW8Num9z3"/>
    <w:rsid w:val="0061755A"/>
    <w:rPr>
      <w:rFonts w:ascii="Symbol" w:hAnsi="Symbol"/>
    </w:rPr>
  </w:style>
  <w:style w:type="character" w:customStyle="1" w:styleId="WW8Num12z0">
    <w:name w:val="WW8Num12z0"/>
    <w:rsid w:val="0061755A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61755A"/>
    <w:rPr>
      <w:rFonts w:ascii="Courier New" w:hAnsi="Courier New"/>
    </w:rPr>
  </w:style>
  <w:style w:type="character" w:customStyle="1" w:styleId="WW8Num12z2">
    <w:name w:val="WW8Num12z2"/>
    <w:rsid w:val="0061755A"/>
    <w:rPr>
      <w:rFonts w:ascii="Wingdings" w:hAnsi="Wingdings"/>
    </w:rPr>
  </w:style>
  <w:style w:type="character" w:customStyle="1" w:styleId="WW8Num12z3">
    <w:name w:val="WW8Num12z3"/>
    <w:rsid w:val="0061755A"/>
    <w:rPr>
      <w:rFonts w:ascii="Symbol" w:hAnsi="Symbol"/>
    </w:rPr>
  </w:style>
  <w:style w:type="character" w:customStyle="1" w:styleId="1c">
    <w:name w:val="Основной шрифт абзаца1"/>
    <w:rsid w:val="0061755A"/>
  </w:style>
  <w:style w:type="character" w:customStyle="1" w:styleId="afc">
    <w:name w:val="Символ нумерации"/>
    <w:rsid w:val="0061755A"/>
  </w:style>
  <w:style w:type="character" w:customStyle="1" w:styleId="afd">
    <w:name w:val="Маркеры списка"/>
    <w:rsid w:val="0061755A"/>
    <w:rPr>
      <w:rFonts w:ascii="StarSymbol" w:eastAsia="StarSymbol" w:hAnsi="StarSymbol" w:cs="StarSymbol"/>
      <w:sz w:val="18"/>
      <w:szCs w:val="18"/>
    </w:rPr>
  </w:style>
  <w:style w:type="paragraph" w:styleId="afe">
    <w:name w:val="List"/>
    <w:basedOn w:val="ab"/>
    <w:rsid w:val="0061755A"/>
    <w:pPr>
      <w:suppressAutoHyphens/>
      <w:spacing w:after="0"/>
      <w:jc w:val="both"/>
    </w:pPr>
    <w:rPr>
      <w:rFonts w:cs="Tahoma"/>
      <w:b w:val="0"/>
      <w:color w:val="auto"/>
      <w:lang w:val="x-none" w:eastAsia="ar-SA"/>
    </w:rPr>
  </w:style>
  <w:style w:type="paragraph" w:customStyle="1" w:styleId="1d">
    <w:name w:val="Название1"/>
    <w:basedOn w:val="a"/>
    <w:rsid w:val="0061755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4"/>
      <w:lang w:eastAsia="ar-SA"/>
    </w:rPr>
  </w:style>
  <w:style w:type="paragraph" w:customStyle="1" w:styleId="1e">
    <w:name w:val="Указатель1"/>
    <w:basedOn w:val="a"/>
    <w:rsid w:val="0061755A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6175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0">
    <w:name w:val="Основной текст 31"/>
    <w:basedOn w:val="a"/>
    <w:rsid w:val="0061755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">
    <w:name w:val="Заголовок таблицы"/>
    <w:basedOn w:val="af"/>
    <w:rsid w:val="0061755A"/>
    <w:pPr>
      <w:jc w:val="center"/>
    </w:pPr>
    <w:rPr>
      <w:bCs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250&amp;date=25.03.20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76&amp;n=84187&amp;dst=100293&amp;field=134&amp;date=01.04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64726&amp;dst=100030&amp;field=134&amp;date=25.03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9AD18-3F03-4618-AE8C-AB57F861B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Балабанова</dc:creator>
  <cp:keywords/>
  <dc:description/>
  <cp:lastModifiedBy>PC-9</cp:lastModifiedBy>
  <cp:revision>2</cp:revision>
  <cp:lastPrinted>2026-03-19T10:59:00Z</cp:lastPrinted>
  <dcterms:created xsi:type="dcterms:W3CDTF">2026-04-30T04:40:00Z</dcterms:created>
  <dcterms:modified xsi:type="dcterms:W3CDTF">2026-04-30T04:40:00Z</dcterms:modified>
</cp:coreProperties>
</file>