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A69ED">
        <w:rPr>
          <w:rFonts w:ascii="PT Astra Serif" w:hAnsi="PT Astra Serif"/>
          <w:sz w:val="28"/>
          <w:szCs w:val="28"/>
        </w:rPr>
        <w:t>9.04</w:t>
      </w:r>
      <w:r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</w:t>
      </w:r>
      <w:r w:rsidR="00881A85">
        <w:rPr>
          <w:rFonts w:ascii="PT Astra Serif" w:hAnsi="PT Astra Serif"/>
          <w:sz w:val="28"/>
          <w:szCs w:val="28"/>
        </w:rPr>
        <w:t>79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881A85" w:rsidRPr="00881A85" w:rsidRDefault="00881A85" w:rsidP="00881A85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</w:pPr>
      <w:r w:rsidRPr="00881A85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>О внесении изменени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я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в решение Ульяновской Городской Думы 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от 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10.09.2025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№ 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144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«Об утверждении Программы приватизации муниципального имущества муниципального образования «город Ульяновск» на 20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26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год и плановый период 202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7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и 202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8</w:t>
      </w:r>
      <w:r w:rsidRPr="00881A85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годов»</w:t>
      </w:r>
    </w:p>
    <w:p w:rsidR="00881A85" w:rsidRPr="00881A85" w:rsidRDefault="00881A85" w:rsidP="00881A8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</w:p>
    <w:p w:rsidR="00881A85" w:rsidRPr="00881A85" w:rsidRDefault="00881A85" w:rsidP="00881A8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Руководствуясь Уставом муниципального образования «город Ульяновск», в соответствии с Положением о приватизации имущества, находящегося в собственности муниципального образования «город Ульяновск», утверждённым решением Ульяновской Городской Думы             от 04.04.2012 № 47, рассмотрев обращение Главы города Ульяновска от 15.04.2026 № 73-ИОМСУ-24.01/6749, Ульяновская Городская Дума</w:t>
      </w:r>
    </w:p>
    <w:p w:rsidR="00881A85" w:rsidRPr="00881A85" w:rsidRDefault="00881A85" w:rsidP="00881A85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РЕШИЛА:</w:t>
      </w:r>
    </w:p>
    <w:p w:rsidR="00881A85" w:rsidRPr="00881A85" w:rsidRDefault="00881A85" w:rsidP="00881A85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81A85" w:rsidRPr="00881A85" w:rsidRDefault="00881A85" w:rsidP="00881A8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1.</w:t>
      </w:r>
      <w:r w:rsidRPr="00881A85">
        <w:rPr>
          <w:rFonts w:ascii="PT Astra Serif" w:eastAsia="Times New Roman" w:hAnsi="PT Astra Serif" w:cs="Times New Roman"/>
          <w:color w:val="FFFFFF"/>
          <w:sz w:val="28"/>
          <w:szCs w:val="28"/>
          <w:lang w:val="x-none" w:eastAsia="ar-SA"/>
        </w:rPr>
        <w:t>.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Внести </w:t>
      </w:r>
      <w:r w:rsidRPr="00881A85">
        <w:rPr>
          <w:rFonts w:ascii="PT Astra Serif" w:eastAsia="Times New Roman" w:hAnsi="PT Astra Serif" w:cs="PT Astra Serif"/>
          <w:sz w:val="28"/>
          <w:szCs w:val="28"/>
          <w:lang w:eastAsia="ar-SA"/>
        </w:rPr>
        <w:t>в</w:t>
      </w:r>
      <w:r w:rsidRPr="00881A85">
        <w:rPr>
          <w:rFonts w:ascii="PT Astra Serif" w:eastAsia="Times New Roman" w:hAnsi="PT Astra Serif" w:cs="PT Astra Serif"/>
          <w:sz w:val="28"/>
          <w:szCs w:val="28"/>
          <w:lang w:val="x-none" w:eastAsia="ar-SA"/>
        </w:rPr>
        <w:t xml:space="preserve"> </w:t>
      </w:r>
      <w:r w:rsidRPr="00881A85">
        <w:rPr>
          <w:rFonts w:ascii="PT Astra Serif" w:eastAsia="Times New Roman" w:hAnsi="PT Astra Serif" w:cs="PT Astra Serif"/>
          <w:sz w:val="28"/>
          <w:szCs w:val="28"/>
          <w:lang w:eastAsia="ar-SA"/>
        </w:rPr>
        <w:t xml:space="preserve">таблицу раздела 1 «Помещения и здания (свободные и          с обременением)» </w:t>
      </w:r>
      <w:r w:rsidRPr="00881A85">
        <w:rPr>
          <w:rFonts w:ascii="PT Astra Serif" w:eastAsia="Times New Roman" w:hAnsi="PT Astra Serif" w:cs="PT Astra Serif"/>
          <w:sz w:val="28"/>
          <w:szCs w:val="28"/>
          <w:lang w:val="x-none" w:eastAsia="ar-SA"/>
        </w:rPr>
        <w:t>приложени</w:t>
      </w:r>
      <w:r w:rsidRPr="00881A85">
        <w:rPr>
          <w:rFonts w:ascii="PT Astra Serif" w:eastAsia="Times New Roman" w:hAnsi="PT Astra Serif" w:cs="PT Astra Serif"/>
          <w:sz w:val="28"/>
          <w:szCs w:val="28"/>
          <w:lang w:eastAsia="ar-SA"/>
        </w:rPr>
        <w:t>я</w:t>
      </w:r>
      <w:r w:rsidRPr="00881A85">
        <w:rPr>
          <w:rFonts w:ascii="PT Astra Serif" w:eastAsia="Times New Roman" w:hAnsi="PT Astra Serif" w:cs="PT Astra Serif"/>
          <w:sz w:val="28"/>
          <w:szCs w:val="28"/>
          <w:lang w:val="x-none" w:eastAsia="ar-SA"/>
        </w:rPr>
        <w:t xml:space="preserve"> 1 </w:t>
      </w:r>
      <w:r w:rsidRPr="00881A85">
        <w:rPr>
          <w:rFonts w:ascii="PT Astra Serif" w:eastAsia="Times New Roman" w:hAnsi="PT Astra Serif" w:cs="PT Astra Serif"/>
          <w:sz w:val="28"/>
          <w:szCs w:val="28"/>
          <w:lang w:eastAsia="ar-SA"/>
        </w:rPr>
        <w:t>к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Программ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приватизации муниципального имущества муниципального образования «город Ульяновск» на 20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26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 и плановый период 202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7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и 202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годов, утверждённ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ую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решением Ульяновской Городской Думы от 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10.09.2025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144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«Об утверждении Программы приватизации муниципального имущества муниципального образования «город Ульяновск» на 20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26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 и плановый период 202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7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и 202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годов», изменение, дополнив её строками 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13-15</w:t>
      </w:r>
      <w:r w:rsidRPr="00881A85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следующего содержания: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410"/>
        <w:gridCol w:w="2977"/>
        <w:gridCol w:w="2268"/>
        <w:gridCol w:w="1276"/>
        <w:gridCol w:w="425"/>
      </w:tblGrid>
      <w:tr w:rsidR="00881A85" w:rsidRPr="00881A85" w:rsidTr="00CC7D8E">
        <w:trPr>
          <w:trHeight w:val="52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81A8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81A8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hideMark/>
          </w:tcPr>
          <w:p w:rsidR="00881A85" w:rsidRPr="00881A85" w:rsidRDefault="00881A85" w:rsidP="00881A85">
            <w:pPr>
              <w:spacing w:after="0" w:line="240" w:lineRule="auto"/>
              <w:ind w:right="-108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Карла Маркса ул., 19, г.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нежилое помещение, </w:t>
            </w: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назначение: нежилое, </w:t>
            </w: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этаж № 1, объект культурного наследия</w:t>
            </w:r>
          </w:p>
        </w:tc>
        <w:tc>
          <w:tcPr>
            <w:tcW w:w="2268" w:type="dxa"/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73:24:041401:1197</w:t>
            </w: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12,50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881A85" w:rsidRPr="00881A85" w:rsidTr="00CC7D8E">
        <w:trPr>
          <w:trHeight w:val="52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81A8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ind w:right="-108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Октябрьская ул., 30А,</w:t>
            </w:r>
          </w:p>
          <w:p w:rsidR="00881A85" w:rsidRPr="00881A85" w:rsidRDefault="00881A85" w:rsidP="00881A8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помещения, </w:t>
            </w: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назначение: нежилое, </w:t>
            </w: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этаж № 1, этаж № 2 </w:t>
            </w:r>
          </w:p>
        </w:tc>
        <w:tc>
          <w:tcPr>
            <w:tcW w:w="2268" w:type="dxa"/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73:24:030502:778</w:t>
            </w: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238,50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881A85" w:rsidRPr="00881A85" w:rsidTr="00CC7D8E">
        <w:trPr>
          <w:trHeight w:val="53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81A85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Российская ул., 62, </w:t>
            </w:r>
          </w:p>
          <w:p w:rsidR="00881A85" w:rsidRPr="00881A85" w:rsidRDefault="00881A85" w:rsidP="00881A85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помещение, </w:t>
            </w: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назначение: нежилое, </w:t>
            </w:r>
          </w:p>
          <w:p w:rsidR="00881A85" w:rsidRPr="00881A85" w:rsidRDefault="00881A85" w:rsidP="00881A85">
            <w:pPr>
              <w:spacing w:after="0" w:line="240" w:lineRule="auto"/>
              <w:ind w:left="-108" w:right="-1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этаж № 1, помещение № 12</w:t>
            </w:r>
          </w:p>
          <w:p w:rsidR="00881A85" w:rsidRPr="00881A85" w:rsidRDefault="00881A85" w:rsidP="00881A85">
            <w:pPr>
              <w:spacing w:after="0" w:line="240" w:lineRule="auto"/>
              <w:ind w:left="-108" w:right="-1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помещение, </w:t>
            </w: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назначение: нежилое, </w:t>
            </w:r>
          </w:p>
          <w:p w:rsidR="00881A85" w:rsidRPr="00881A85" w:rsidRDefault="00881A85" w:rsidP="00881A85">
            <w:pPr>
              <w:spacing w:after="0" w:line="240" w:lineRule="auto"/>
              <w:ind w:left="-108" w:right="-1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этаж № 1, помещение № 14</w:t>
            </w:r>
          </w:p>
        </w:tc>
        <w:tc>
          <w:tcPr>
            <w:tcW w:w="2268" w:type="dxa"/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73:24:041007:349</w:t>
            </w: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81A85" w:rsidRPr="00881A85" w:rsidRDefault="00881A85" w:rsidP="00881A8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73:24:041007:350</w:t>
            </w:r>
          </w:p>
          <w:p w:rsidR="00881A85" w:rsidRPr="00881A85" w:rsidRDefault="00881A85" w:rsidP="00881A85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sz w:val="24"/>
                <w:szCs w:val="24"/>
              </w:rPr>
              <w:t>18,00</w:t>
            </w:r>
          </w:p>
          <w:p w:rsidR="00881A85" w:rsidRPr="00881A85" w:rsidRDefault="00881A85" w:rsidP="00881A85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881A85" w:rsidRPr="00881A85" w:rsidRDefault="00881A85" w:rsidP="00881A8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881A85" w:rsidRPr="00881A85" w:rsidRDefault="00881A85" w:rsidP="00881A8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881A85" w:rsidRPr="00881A85" w:rsidRDefault="00881A85" w:rsidP="00881A8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881A85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881A85" w:rsidRPr="00881A85" w:rsidRDefault="00881A85" w:rsidP="00881A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81A8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</w:tbl>
    <w:p w:rsidR="00881A85" w:rsidRPr="00881A85" w:rsidRDefault="00881A85" w:rsidP="00881A8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ar-SA"/>
        </w:rPr>
      </w:pP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</w:t>
      </w:r>
      <w:r w:rsidRPr="00881A85">
        <w:rPr>
          <w:rFonts w:ascii="PT Astra Serif" w:eastAsia="Times New Roman" w:hAnsi="PT Astra Serif" w:cs="PT Astra Serif"/>
          <w:sz w:val="28"/>
          <w:szCs w:val="28"/>
          <w:lang w:eastAsia="ar-SA"/>
        </w:rPr>
        <w:t xml:space="preserve">Настоящее решение вступает в силу со дня его официального опубликования в сетевом издании </w:t>
      </w:r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«Ульяновск сегодня. Официальный портал города Ульяновска» (</w:t>
      </w:r>
      <w:proofErr w:type="spellStart"/>
      <w:r w:rsidRPr="00881A85">
        <w:rPr>
          <w:rFonts w:ascii="PT Astra Serif" w:eastAsia="Times New Roman" w:hAnsi="PT Astra Serif" w:cs="Times New Roman"/>
          <w:sz w:val="28"/>
          <w:szCs w:val="28"/>
          <w:lang w:val="en-US" w:eastAsia="ar-SA"/>
        </w:rPr>
        <w:t>ultoday</w:t>
      </w:r>
      <w:proofErr w:type="spellEnd"/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73.</w:t>
      </w:r>
      <w:proofErr w:type="spellStart"/>
      <w:r w:rsidRPr="00881A85">
        <w:rPr>
          <w:rFonts w:ascii="PT Astra Serif" w:eastAsia="Times New Roman" w:hAnsi="PT Astra Serif" w:cs="Times New Roman"/>
          <w:sz w:val="28"/>
          <w:szCs w:val="28"/>
          <w:lang w:val="en-US" w:eastAsia="ar-SA"/>
        </w:rPr>
        <w:t>ru</w:t>
      </w:r>
      <w:proofErr w:type="spellEnd"/>
      <w:r w:rsidRPr="00881A85">
        <w:rPr>
          <w:rFonts w:ascii="PT Astra Serif" w:eastAsia="Times New Roman" w:hAnsi="PT Astra Serif" w:cs="Times New Roman"/>
          <w:sz w:val="28"/>
          <w:szCs w:val="28"/>
          <w:lang w:eastAsia="ar-SA"/>
        </w:rPr>
        <w:t>).</w:t>
      </w:r>
    </w:p>
    <w:p w:rsidR="00881A85" w:rsidRPr="00881A85" w:rsidRDefault="00881A85" w:rsidP="00881A8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881A85" w:rsidRPr="00881A85" w:rsidRDefault="00881A85" w:rsidP="00881A85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1A85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Глава города Ульяновска                                                             </w:t>
      </w:r>
      <w:proofErr w:type="spellStart"/>
      <w:r w:rsidRPr="00881A85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>А.Е.Болдакин</w:t>
      </w:r>
      <w:proofErr w:type="spellEnd"/>
    </w:p>
    <w:p w:rsidR="00881A85" w:rsidRPr="00881A85" w:rsidRDefault="00881A85" w:rsidP="00881A85">
      <w:pPr>
        <w:suppressAutoHyphens/>
        <w:spacing w:after="0" w:line="240" w:lineRule="atLeast"/>
        <w:jc w:val="both"/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</w:pPr>
    </w:p>
    <w:p w:rsidR="00881A85" w:rsidRPr="00881A85" w:rsidRDefault="00881A85" w:rsidP="00881A85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81A85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Председатель Ульяновской </w:t>
      </w:r>
    </w:p>
    <w:p w:rsidR="00EE3D66" w:rsidRPr="00391555" w:rsidRDefault="00881A85" w:rsidP="00881A85">
      <w:pPr>
        <w:suppressAutoHyphens/>
        <w:spacing w:after="0" w:line="240" w:lineRule="atLeast"/>
        <w:jc w:val="both"/>
        <w:rPr>
          <w:rFonts w:ascii="PT Astra Serif" w:hAnsi="PT Astra Serif"/>
          <w:b/>
          <w:sz w:val="28"/>
          <w:szCs w:val="28"/>
        </w:rPr>
      </w:pPr>
      <w:r w:rsidRPr="00881A85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Городской Думы                                                                            </w:t>
      </w:r>
      <w:proofErr w:type="spellStart"/>
      <w:r w:rsidRPr="00881A85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>И.В.Ножечкин</w:t>
      </w:r>
      <w:bookmarkStart w:id="0" w:name="_GoBack"/>
      <w:bookmarkEnd w:id="0"/>
      <w:proofErr w:type="spellEnd"/>
    </w:p>
    <w:sectPr w:rsidR="00EE3D66" w:rsidRPr="00391555" w:rsidSect="00881A85">
      <w:headerReference w:type="default" r:id="rId8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C2" w:rsidRDefault="00225DC2" w:rsidP="006F4F86">
      <w:pPr>
        <w:spacing w:after="0" w:line="240" w:lineRule="auto"/>
      </w:pPr>
      <w:r>
        <w:separator/>
      </w:r>
    </w:p>
  </w:endnote>
  <w:endnote w:type="continuationSeparator" w:id="0">
    <w:p w:rsidR="00225DC2" w:rsidRDefault="00225DC2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C2" w:rsidRDefault="00225DC2" w:rsidP="006F4F86">
      <w:pPr>
        <w:spacing w:after="0" w:line="240" w:lineRule="auto"/>
      </w:pPr>
      <w:r>
        <w:separator/>
      </w:r>
    </w:p>
  </w:footnote>
  <w:footnote w:type="continuationSeparator" w:id="0">
    <w:p w:rsidR="00225DC2" w:rsidRDefault="00225DC2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94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881A85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00000002"/>
    <w:lvl w:ilvl="0">
      <w:start w:val="3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</w:lvl>
    <w:lvl w:ilvl="2">
      <w:start w:val="5"/>
      <w:numFmt w:val="decimal"/>
      <w:lvlText w:val="%1.%2."/>
      <w:lvlJc w:val="left"/>
    </w:lvl>
    <w:lvl w:ilvl="3">
      <w:start w:val="5"/>
      <w:numFmt w:val="decimal"/>
      <w:lvlText w:val="%1.%2."/>
      <w:lvlJc w:val="left"/>
    </w:lvl>
    <w:lvl w:ilvl="4">
      <w:start w:val="5"/>
      <w:numFmt w:val="decimal"/>
      <w:lvlText w:val="%1.%2."/>
      <w:lvlJc w:val="left"/>
    </w:lvl>
    <w:lvl w:ilvl="5">
      <w:start w:val="5"/>
      <w:numFmt w:val="decimal"/>
      <w:lvlText w:val="%1.%2."/>
      <w:lvlJc w:val="left"/>
    </w:lvl>
    <w:lvl w:ilvl="6">
      <w:start w:val="5"/>
      <w:numFmt w:val="decimal"/>
      <w:lvlText w:val="%1.%2."/>
      <w:lvlJc w:val="left"/>
    </w:lvl>
    <w:lvl w:ilvl="7">
      <w:start w:val="5"/>
      <w:numFmt w:val="decimal"/>
      <w:lvlText w:val="%1.%2."/>
      <w:lvlJc w:val="left"/>
    </w:lvl>
    <w:lvl w:ilvl="8">
      <w:start w:val="5"/>
      <w:numFmt w:val="decimal"/>
      <w:lvlText w:val="%1.%2."/>
      <w:lvlJc w:val="left"/>
    </w:lvl>
  </w:abstractNum>
  <w:abstractNum w:abstractNumId="3" w15:restartNumberingAfterBreak="0">
    <w:nsid w:val="03F4641E"/>
    <w:multiLevelType w:val="hybridMultilevel"/>
    <w:tmpl w:val="27D09B1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05891BD4"/>
    <w:multiLevelType w:val="hybridMultilevel"/>
    <w:tmpl w:val="9C06254A"/>
    <w:lvl w:ilvl="0" w:tplc="DB84111C">
      <w:start w:val="1"/>
      <w:numFmt w:val="decimal"/>
      <w:lvlText w:val="%1."/>
      <w:lvlJc w:val="left"/>
      <w:pPr>
        <w:tabs>
          <w:tab w:val="num" w:pos="1858"/>
        </w:tabs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 w15:restartNumberingAfterBreak="0">
    <w:nsid w:val="07380F66"/>
    <w:multiLevelType w:val="multilevel"/>
    <w:tmpl w:val="F54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B14D5"/>
    <w:multiLevelType w:val="hybridMultilevel"/>
    <w:tmpl w:val="EC123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A5C60"/>
    <w:multiLevelType w:val="multilevel"/>
    <w:tmpl w:val="27DA3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C100CD"/>
    <w:multiLevelType w:val="hybridMultilevel"/>
    <w:tmpl w:val="ACFA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D675F"/>
    <w:multiLevelType w:val="hybridMultilevel"/>
    <w:tmpl w:val="C7FED46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8BD2F45"/>
    <w:multiLevelType w:val="hybridMultilevel"/>
    <w:tmpl w:val="40A8FADC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22BC34C4"/>
    <w:multiLevelType w:val="multilevel"/>
    <w:tmpl w:val="E64C9132"/>
    <w:lvl w:ilvl="0">
      <w:start w:val="26"/>
      <w:numFmt w:val="decimal"/>
      <w:lvlText w:val="%1"/>
      <w:lvlJc w:val="left"/>
      <w:pPr>
        <w:tabs>
          <w:tab w:val="num" w:pos="7788"/>
        </w:tabs>
        <w:ind w:left="7788" w:hanging="7788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968"/>
        </w:tabs>
        <w:ind w:left="7968" w:hanging="7788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148"/>
        </w:tabs>
        <w:ind w:left="8148" w:hanging="77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28"/>
        </w:tabs>
        <w:ind w:left="8328" w:hanging="77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8"/>
        </w:tabs>
        <w:ind w:left="8508" w:hanging="77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8"/>
        </w:tabs>
        <w:ind w:left="8688" w:hanging="77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68"/>
        </w:tabs>
        <w:ind w:left="8868" w:hanging="77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8"/>
        </w:tabs>
        <w:ind w:left="9048" w:hanging="77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28"/>
        </w:tabs>
        <w:ind w:left="9228" w:hanging="7788"/>
      </w:pPr>
      <w:rPr>
        <w:rFonts w:hint="default"/>
      </w:rPr>
    </w:lvl>
  </w:abstractNum>
  <w:abstractNum w:abstractNumId="13" w15:restartNumberingAfterBreak="0">
    <w:nsid w:val="367B3BFA"/>
    <w:multiLevelType w:val="hybridMultilevel"/>
    <w:tmpl w:val="1DE41D88"/>
    <w:lvl w:ilvl="0" w:tplc="64B613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F2B740">
      <w:numFmt w:val="none"/>
      <w:lvlText w:val=""/>
      <w:lvlJc w:val="left"/>
      <w:pPr>
        <w:tabs>
          <w:tab w:val="num" w:pos="360"/>
        </w:tabs>
      </w:pPr>
    </w:lvl>
    <w:lvl w:ilvl="2" w:tplc="8410F558">
      <w:numFmt w:val="none"/>
      <w:lvlText w:val=""/>
      <w:lvlJc w:val="left"/>
      <w:pPr>
        <w:tabs>
          <w:tab w:val="num" w:pos="360"/>
        </w:tabs>
      </w:pPr>
    </w:lvl>
    <w:lvl w:ilvl="3" w:tplc="E77AD30E">
      <w:numFmt w:val="none"/>
      <w:lvlText w:val=""/>
      <w:lvlJc w:val="left"/>
      <w:pPr>
        <w:tabs>
          <w:tab w:val="num" w:pos="360"/>
        </w:tabs>
      </w:pPr>
    </w:lvl>
    <w:lvl w:ilvl="4" w:tplc="74F663DA">
      <w:numFmt w:val="none"/>
      <w:lvlText w:val=""/>
      <w:lvlJc w:val="left"/>
      <w:pPr>
        <w:tabs>
          <w:tab w:val="num" w:pos="360"/>
        </w:tabs>
      </w:pPr>
    </w:lvl>
    <w:lvl w:ilvl="5" w:tplc="42CE58C6">
      <w:numFmt w:val="none"/>
      <w:lvlText w:val=""/>
      <w:lvlJc w:val="left"/>
      <w:pPr>
        <w:tabs>
          <w:tab w:val="num" w:pos="360"/>
        </w:tabs>
      </w:pPr>
    </w:lvl>
    <w:lvl w:ilvl="6" w:tplc="105293C4">
      <w:numFmt w:val="none"/>
      <w:lvlText w:val=""/>
      <w:lvlJc w:val="left"/>
      <w:pPr>
        <w:tabs>
          <w:tab w:val="num" w:pos="360"/>
        </w:tabs>
      </w:pPr>
    </w:lvl>
    <w:lvl w:ilvl="7" w:tplc="541ADE1A">
      <w:numFmt w:val="none"/>
      <w:lvlText w:val=""/>
      <w:lvlJc w:val="left"/>
      <w:pPr>
        <w:tabs>
          <w:tab w:val="num" w:pos="360"/>
        </w:tabs>
      </w:pPr>
    </w:lvl>
    <w:lvl w:ilvl="8" w:tplc="1F28B7E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CC71CE"/>
    <w:multiLevelType w:val="hybridMultilevel"/>
    <w:tmpl w:val="CBF2B86E"/>
    <w:lvl w:ilvl="0" w:tplc="C436BE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B2604C">
      <w:numFmt w:val="none"/>
      <w:lvlText w:val=""/>
      <w:lvlJc w:val="left"/>
      <w:pPr>
        <w:tabs>
          <w:tab w:val="num" w:pos="360"/>
        </w:tabs>
      </w:pPr>
    </w:lvl>
    <w:lvl w:ilvl="2" w:tplc="BD1A2C3A">
      <w:numFmt w:val="none"/>
      <w:lvlText w:val=""/>
      <w:lvlJc w:val="left"/>
      <w:pPr>
        <w:tabs>
          <w:tab w:val="num" w:pos="360"/>
        </w:tabs>
      </w:pPr>
    </w:lvl>
    <w:lvl w:ilvl="3" w:tplc="1A6625D4">
      <w:numFmt w:val="none"/>
      <w:lvlText w:val=""/>
      <w:lvlJc w:val="left"/>
      <w:pPr>
        <w:tabs>
          <w:tab w:val="num" w:pos="360"/>
        </w:tabs>
      </w:pPr>
    </w:lvl>
    <w:lvl w:ilvl="4" w:tplc="B838BE6C">
      <w:numFmt w:val="none"/>
      <w:lvlText w:val=""/>
      <w:lvlJc w:val="left"/>
      <w:pPr>
        <w:tabs>
          <w:tab w:val="num" w:pos="360"/>
        </w:tabs>
      </w:pPr>
    </w:lvl>
    <w:lvl w:ilvl="5" w:tplc="D388AED8">
      <w:numFmt w:val="none"/>
      <w:lvlText w:val=""/>
      <w:lvlJc w:val="left"/>
      <w:pPr>
        <w:tabs>
          <w:tab w:val="num" w:pos="360"/>
        </w:tabs>
      </w:pPr>
    </w:lvl>
    <w:lvl w:ilvl="6" w:tplc="462C8878">
      <w:numFmt w:val="none"/>
      <w:lvlText w:val=""/>
      <w:lvlJc w:val="left"/>
      <w:pPr>
        <w:tabs>
          <w:tab w:val="num" w:pos="360"/>
        </w:tabs>
      </w:pPr>
    </w:lvl>
    <w:lvl w:ilvl="7" w:tplc="D6E22CBE">
      <w:numFmt w:val="none"/>
      <w:lvlText w:val=""/>
      <w:lvlJc w:val="left"/>
      <w:pPr>
        <w:tabs>
          <w:tab w:val="num" w:pos="360"/>
        </w:tabs>
      </w:pPr>
    </w:lvl>
    <w:lvl w:ilvl="8" w:tplc="BAE8FB7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9D72FA1"/>
    <w:multiLevelType w:val="hybridMultilevel"/>
    <w:tmpl w:val="E3060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508D"/>
    <w:multiLevelType w:val="hybridMultilevel"/>
    <w:tmpl w:val="158C00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A4B"/>
    <w:multiLevelType w:val="multilevel"/>
    <w:tmpl w:val="11AEC2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8" w15:restartNumberingAfterBreak="0">
    <w:nsid w:val="413B29E5"/>
    <w:multiLevelType w:val="multilevel"/>
    <w:tmpl w:val="CF5C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D195E"/>
    <w:multiLevelType w:val="hybridMultilevel"/>
    <w:tmpl w:val="D31202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3325"/>
    <w:multiLevelType w:val="multilevel"/>
    <w:tmpl w:val="6A7EF0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8C3D20"/>
    <w:multiLevelType w:val="hybridMultilevel"/>
    <w:tmpl w:val="64FA5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F3E7F"/>
    <w:multiLevelType w:val="hybridMultilevel"/>
    <w:tmpl w:val="962E109A"/>
    <w:lvl w:ilvl="0" w:tplc="C9C8B2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53273812"/>
    <w:multiLevelType w:val="hybridMultilevel"/>
    <w:tmpl w:val="6D9EC212"/>
    <w:lvl w:ilvl="0" w:tplc="ED8E08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B751F7"/>
    <w:multiLevelType w:val="hybridMultilevel"/>
    <w:tmpl w:val="4E5C979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5DB24159"/>
    <w:multiLevelType w:val="hybridMultilevel"/>
    <w:tmpl w:val="691E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B153D"/>
    <w:multiLevelType w:val="hybridMultilevel"/>
    <w:tmpl w:val="37422B90"/>
    <w:lvl w:ilvl="0" w:tplc="7FA20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A6702">
      <w:numFmt w:val="none"/>
      <w:lvlText w:val=""/>
      <w:lvlJc w:val="left"/>
      <w:pPr>
        <w:tabs>
          <w:tab w:val="num" w:pos="360"/>
        </w:tabs>
      </w:pPr>
    </w:lvl>
    <w:lvl w:ilvl="2" w:tplc="53B005CE">
      <w:numFmt w:val="none"/>
      <w:lvlText w:val=""/>
      <w:lvlJc w:val="left"/>
      <w:pPr>
        <w:tabs>
          <w:tab w:val="num" w:pos="360"/>
        </w:tabs>
      </w:pPr>
    </w:lvl>
    <w:lvl w:ilvl="3" w:tplc="FECA186E">
      <w:numFmt w:val="none"/>
      <w:lvlText w:val=""/>
      <w:lvlJc w:val="left"/>
      <w:pPr>
        <w:tabs>
          <w:tab w:val="num" w:pos="360"/>
        </w:tabs>
      </w:pPr>
    </w:lvl>
    <w:lvl w:ilvl="4" w:tplc="AE6619EC">
      <w:numFmt w:val="none"/>
      <w:lvlText w:val=""/>
      <w:lvlJc w:val="left"/>
      <w:pPr>
        <w:tabs>
          <w:tab w:val="num" w:pos="360"/>
        </w:tabs>
      </w:pPr>
    </w:lvl>
    <w:lvl w:ilvl="5" w:tplc="FA88DD88">
      <w:numFmt w:val="none"/>
      <w:lvlText w:val=""/>
      <w:lvlJc w:val="left"/>
      <w:pPr>
        <w:tabs>
          <w:tab w:val="num" w:pos="360"/>
        </w:tabs>
      </w:pPr>
    </w:lvl>
    <w:lvl w:ilvl="6" w:tplc="2EBE894A">
      <w:numFmt w:val="none"/>
      <w:lvlText w:val=""/>
      <w:lvlJc w:val="left"/>
      <w:pPr>
        <w:tabs>
          <w:tab w:val="num" w:pos="360"/>
        </w:tabs>
      </w:pPr>
    </w:lvl>
    <w:lvl w:ilvl="7" w:tplc="6CB266DE">
      <w:numFmt w:val="none"/>
      <w:lvlText w:val=""/>
      <w:lvlJc w:val="left"/>
      <w:pPr>
        <w:tabs>
          <w:tab w:val="num" w:pos="360"/>
        </w:tabs>
      </w:pPr>
    </w:lvl>
    <w:lvl w:ilvl="8" w:tplc="DBEC85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2977CDD"/>
    <w:multiLevelType w:val="hybridMultilevel"/>
    <w:tmpl w:val="0FD84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15F5"/>
    <w:multiLevelType w:val="hybridMultilevel"/>
    <w:tmpl w:val="884C4794"/>
    <w:lvl w:ilvl="0" w:tplc="599298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741CE296">
      <w:numFmt w:val="none"/>
      <w:lvlText w:val=""/>
      <w:lvlJc w:val="left"/>
      <w:pPr>
        <w:tabs>
          <w:tab w:val="num" w:pos="360"/>
        </w:tabs>
      </w:pPr>
    </w:lvl>
    <w:lvl w:ilvl="2" w:tplc="59D23102">
      <w:numFmt w:val="none"/>
      <w:lvlText w:val=""/>
      <w:lvlJc w:val="left"/>
      <w:pPr>
        <w:tabs>
          <w:tab w:val="num" w:pos="360"/>
        </w:tabs>
      </w:pPr>
    </w:lvl>
    <w:lvl w:ilvl="3" w:tplc="79426304">
      <w:numFmt w:val="none"/>
      <w:lvlText w:val=""/>
      <w:lvlJc w:val="left"/>
      <w:pPr>
        <w:tabs>
          <w:tab w:val="num" w:pos="360"/>
        </w:tabs>
      </w:pPr>
    </w:lvl>
    <w:lvl w:ilvl="4" w:tplc="0B54DCA6">
      <w:numFmt w:val="none"/>
      <w:lvlText w:val=""/>
      <w:lvlJc w:val="left"/>
      <w:pPr>
        <w:tabs>
          <w:tab w:val="num" w:pos="360"/>
        </w:tabs>
      </w:pPr>
    </w:lvl>
    <w:lvl w:ilvl="5" w:tplc="5C00E942">
      <w:numFmt w:val="none"/>
      <w:lvlText w:val=""/>
      <w:lvlJc w:val="left"/>
      <w:pPr>
        <w:tabs>
          <w:tab w:val="num" w:pos="360"/>
        </w:tabs>
      </w:pPr>
    </w:lvl>
    <w:lvl w:ilvl="6" w:tplc="05EC70A2">
      <w:numFmt w:val="none"/>
      <w:lvlText w:val=""/>
      <w:lvlJc w:val="left"/>
      <w:pPr>
        <w:tabs>
          <w:tab w:val="num" w:pos="360"/>
        </w:tabs>
      </w:pPr>
    </w:lvl>
    <w:lvl w:ilvl="7" w:tplc="84FA0AC6">
      <w:numFmt w:val="none"/>
      <w:lvlText w:val=""/>
      <w:lvlJc w:val="left"/>
      <w:pPr>
        <w:tabs>
          <w:tab w:val="num" w:pos="360"/>
        </w:tabs>
      </w:pPr>
    </w:lvl>
    <w:lvl w:ilvl="8" w:tplc="90187B5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1C6973"/>
    <w:multiLevelType w:val="multilevel"/>
    <w:tmpl w:val="61D45C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12199"/>
    <w:multiLevelType w:val="hybridMultilevel"/>
    <w:tmpl w:val="61D45C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1A98"/>
    <w:multiLevelType w:val="hybridMultilevel"/>
    <w:tmpl w:val="B3008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0E067A"/>
    <w:multiLevelType w:val="hybridMultilevel"/>
    <w:tmpl w:val="172C78EC"/>
    <w:lvl w:ilvl="0" w:tplc="C57A8A3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837B17"/>
    <w:multiLevelType w:val="hybridMultilevel"/>
    <w:tmpl w:val="058E60C0"/>
    <w:lvl w:ilvl="0" w:tplc="E23479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AEC0CA8"/>
    <w:multiLevelType w:val="hybridMultilevel"/>
    <w:tmpl w:val="6A7EF0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EE38F8"/>
    <w:multiLevelType w:val="singleLevel"/>
    <w:tmpl w:val="A364CDA0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6"/>
  </w:num>
  <w:num w:numId="5">
    <w:abstractNumId w:val="1"/>
  </w:num>
  <w:num w:numId="6">
    <w:abstractNumId w:val="13"/>
  </w:num>
  <w:num w:numId="7">
    <w:abstractNumId w:val="29"/>
  </w:num>
  <w:num w:numId="8">
    <w:abstractNumId w:val="8"/>
  </w:num>
  <w:num w:numId="9">
    <w:abstractNumId w:val="27"/>
  </w:num>
  <w:num w:numId="10">
    <w:abstractNumId w:val="28"/>
  </w:num>
  <w:num w:numId="11">
    <w:abstractNumId w:val="9"/>
  </w:num>
  <w:num w:numId="12">
    <w:abstractNumId w:val="15"/>
  </w:num>
  <w:num w:numId="13">
    <w:abstractNumId w:val="32"/>
  </w:num>
  <w:num w:numId="14">
    <w:abstractNumId w:val="14"/>
  </w:num>
  <w:num w:numId="15">
    <w:abstractNumId w:val="34"/>
  </w:num>
  <w:num w:numId="16">
    <w:abstractNumId w:val="35"/>
  </w:num>
  <w:num w:numId="17">
    <w:abstractNumId w:val="20"/>
  </w:num>
  <w:num w:numId="18">
    <w:abstractNumId w:val="23"/>
  </w:num>
  <w:num w:numId="19">
    <w:abstractNumId w:val="4"/>
  </w:num>
  <w:num w:numId="20">
    <w:abstractNumId w:val="17"/>
  </w:num>
  <w:num w:numId="21">
    <w:abstractNumId w:val="5"/>
  </w:num>
  <w:num w:numId="22">
    <w:abstractNumId w:val="18"/>
  </w:num>
  <w:num w:numId="23">
    <w:abstractNumId w:val="11"/>
  </w:num>
  <w:num w:numId="24">
    <w:abstractNumId w:val="10"/>
  </w:num>
  <w:num w:numId="25">
    <w:abstractNumId w:val="25"/>
  </w:num>
  <w:num w:numId="26">
    <w:abstractNumId w:val="12"/>
  </w:num>
  <w:num w:numId="27">
    <w:abstractNumId w:val="26"/>
  </w:num>
  <w:num w:numId="28">
    <w:abstractNumId w:val="33"/>
  </w:num>
  <w:num w:numId="29">
    <w:abstractNumId w:val="0"/>
  </w:num>
  <w:num w:numId="30">
    <w:abstractNumId w:val="2"/>
  </w:num>
  <w:num w:numId="31">
    <w:abstractNumId w:val="36"/>
  </w:num>
  <w:num w:numId="32">
    <w:abstractNumId w:val="16"/>
  </w:num>
  <w:num w:numId="33">
    <w:abstractNumId w:val="19"/>
  </w:num>
  <w:num w:numId="34">
    <w:abstractNumId w:val="21"/>
  </w:num>
  <w:num w:numId="35">
    <w:abstractNumId w:val="31"/>
  </w:num>
  <w:num w:numId="36">
    <w:abstractNumId w:val="3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25DC2"/>
    <w:rsid w:val="00233150"/>
    <w:rsid w:val="002379C0"/>
    <w:rsid w:val="0025019D"/>
    <w:rsid w:val="00254EE6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775E5"/>
    <w:rsid w:val="00684E92"/>
    <w:rsid w:val="006872B0"/>
    <w:rsid w:val="006975CF"/>
    <w:rsid w:val="006A4F9D"/>
    <w:rsid w:val="006A5228"/>
    <w:rsid w:val="006A69ED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1A85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A36F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1">
    <w:name w:val="heading 1"/>
    <w:basedOn w:val="a"/>
    <w:next w:val="a"/>
    <w:link w:val="10"/>
    <w:qFormat/>
    <w:rsid w:val="006975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975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975C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975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975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5F6EE4"/>
    <w:pPr>
      <w:ind w:left="720"/>
      <w:contextualSpacing/>
    </w:pPr>
  </w:style>
  <w:style w:type="paragraph" w:styleId="a7">
    <w:name w:val="header"/>
    <w:basedOn w:val="a"/>
    <w:link w:val="a8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F4F86"/>
  </w:style>
  <w:style w:type="paragraph" w:styleId="a9">
    <w:name w:val="footer"/>
    <w:basedOn w:val="a"/>
    <w:link w:val="aa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F4F86"/>
  </w:style>
  <w:style w:type="character" w:customStyle="1" w:styleId="30">
    <w:name w:val="Заголовок 3 Знак"/>
    <w:basedOn w:val="a0"/>
    <w:link w:val="3"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6975CF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75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75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97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975CF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6975CF"/>
  </w:style>
  <w:style w:type="paragraph" w:styleId="21">
    <w:name w:val="Body Text Indent 2"/>
    <w:basedOn w:val="a"/>
    <w:link w:val="22"/>
    <w:rsid w:val="006975CF"/>
    <w:pPr>
      <w:tabs>
        <w:tab w:val="left" w:pos="426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b">
    <w:name w:val="Body Text"/>
    <w:basedOn w:val="a"/>
    <w:link w:val="ac"/>
    <w:rsid w:val="006975CF"/>
    <w:pPr>
      <w:spacing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d">
    <w:name w:val="Table Grid"/>
    <w:basedOn w:val="a1"/>
    <w:rsid w:val="00697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page number"/>
    <w:basedOn w:val="a0"/>
    <w:rsid w:val="006975CF"/>
  </w:style>
  <w:style w:type="paragraph" w:customStyle="1" w:styleId="ConsPlusNormal">
    <w:name w:val="ConsPlu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7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6975CF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">
    <w:name w:val="Содержимое таблицы"/>
    <w:basedOn w:val="a"/>
    <w:rsid w:val="006975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23">
    <w:name w:val="Body Text 2"/>
    <w:basedOn w:val="a"/>
    <w:link w:val="24"/>
    <w:rsid w:val="006975CF"/>
    <w:pPr>
      <w:spacing w:after="120" w:line="48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6975CF"/>
    <w:pPr>
      <w:spacing w:after="120" w:line="240" w:lineRule="auto"/>
      <w:ind w:left="283"/>
    </w:pPr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975CF"/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paragraph" w:styleId="af0">
    <w:name w:val="Subtitle"/>
    <w:basedOn w:val="a"/>
    <w:link w:val="af1"/>
    <w:qFormat/>
    <w:rsid w:val="006975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6975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basedOn w:val="a"/>
    <w:next w:val="af3"/>
    <w:link w:val="af4"/>
    <w:qFormat/>
    <w:rsid w:val="006975CF"/>
    <w:pPr>
      <w:spacing w:after="0" w:line="240" w:lineRule="auto"/>
      <w:jc w:val="center"/>
    </w:pPr>
    <w:rPr>
      <w:b/>
      <w:sz w:val="32"/>
    </w:rPr>
  </w:style>
  <w:style w:type="paragraph" w:customStyle="1" w:styleId="12">
    <w:name w:val="Знак Знак1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a6">
    <w:name w:val="Абзац списка Знак"/>
    <w:link w:val="a5"/>
    <w:locked/>
    <w:rsid w:val="006975CF"/>
  </w:style>
  <w:style w:type="paragraph" w:customStyle="1" w:styleId="81">
    <w:name w:val="Основной текст8"/>
    <w:basedOn w:val="a"/>
    <w:link w:val="af5"/>
    <w:rsid w:val="006975C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paragraph" w:customStyle="1" w:styleId="14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3">
    <w:name w:val="Основной текст3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6975CF"/>
    <w:rPr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975CF"/>
    <w:pPr>
      <w:shd w:val="clear" w:color="auto" w:fill="FFFFFF"/>
      <w:spacing w:before="540" w:after="720" w:line="0" w:lineRule="atLeast"/>
      <w:ind w:hanging="1580"/>
    </w:pPr>
    <w:rPr>
      <w:sz w:val="27"/>
      <w:szCs w:val="27"/>
    </w:rPr>
  </w:style>
  <w:style w:type="paragraph" w:customStyle="1" w:styleId="15">
    <w:name w:val="Знак1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0">
    <w:name w:val="Знак1 Знак Знак Знак Знак Знак Знак Знак Знак Знак Знак Знак 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5">
    <w:name w:val="Основной текст (5)"/>
    <w:rsid w:val="006975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5">
    <w:name w:val="Основной текст_"/>
    <w:link w:val="81"/>
    <w:rsid w:val="006975CF"/>
    <w:rPr>
      <w:rFonts w:ascii="Times New Roman" w:eastAsia="Times New Roman" w:hAnsi="Times New Roman" w:cs="Times New Roman"/>
      <w:color w:val="000000"/>
      <w:spacing w:val="10"/>
      <w:sz w:val="24"/>
      <w:szCs w:val="24"/>
      <w:shd w:val="clear" w:color="auto" w:fill="FFFFFF"/>
      <w:lang w:eastAsia="ru-RU" w:bidi="ru-RU"/>
    </w:rPr>
  </w:style>
  <w:style w:type="character" w:customStyle="1" w:styleId="16">
    <w:name w:val="Основной текст1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">
    <w:name w:val="Основной текст2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5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1">
    <w:name w:val="Основной текст6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4">
    <w:name w:val="Название Знак"/>
    <w:link w:val="af2"/>
    <w:rsid w:val="006975CF"/>
    <w:rPr>
      <w:b/>
      <w:sz w:val="32"/>
    </w:rPr>
  </w:style>
  <w:style w:type="paragraph" w:styleId="af6">
    <w:name w:val="Normal (Web)"/>
    <w:basedOn w:val="a"/>
    <w:uiPriority w:val="99"/>
    <w:unhideWhenUsed/>
    <w:rsid w:val="0069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6975CF"/>
    <w:rPr>
      <w:color w:val="0000FF"/>
      <w:u w:val="single"/>
    </w:rPr>
  </w:style>
  <w:style w:type="paragraph" w:customStyle="1" w:styleId="af8">
    <w:name w:val="Знак Знак Знак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8">
    <w:name w:val="Знак Знак Знак Знак Знак Знак Знак Знак1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Знак1 Знак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a">
    <w:name w:val="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9">
    <w:name w:val="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b">
    <w:name w:val="Знак Знак Знак Знак Знак1"/>
    <w:basedOn w:val="a"/>
    <w:uiPriority w:val="99"/>
    <w:rsid w:val="006975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Title"/>
    <w:basedOn w:val="a"/>
    <w:next w:val="a"/>
    <w:link w:val="afa"/>
    <w:uiPriority w:val="10"/>
    <w:qFormat/>
    <w:rsid w:val="006975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3"/>
    <w:uiPriority w:val="10"/>
    <w:rsid w:val="006975CF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styleId="afb">
    <w:name w:val="FollowedHyperlink"/>
    <w:basedOn w:val="a0"/>
    <w:uiPriority w:val="99"/>
    <w:semiHidden/>
    <w:unhideWhenUsed/>
    <w:rsid w:val="006975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4946-7F07-4A35-95B1-AD437246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2026-04-30T03:35:00Z</dcterms:created>
  <dcterms:modified xsi:type="dcterms:W3CDTF">2026-04-30T03:35:00Z</dcterms:modified>
</cp:coreProperties>
</file>